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4775"/>
        <w:gridCol w:w="160"/>
      </w:tblGrid>
      <w:tr w:rsidR="00BA2ACA" w:rsidRPr="002652EC" w14:paraId="1326BFB9" w14:textId="77777777" w:rsidTr="00A05A81">
        <w:trPr>
          <w:trHeight w:val="401"/>
          <w:jc w:val="center"/>
        </w:trPr>
        <w:tc>
          <w:tcPr>
            <w:tcW w:w="4793" w:type="dxa"/>
            <w:vAlign w:val="center"/>
          </w:tcPr>
          <w:p w14:paraId="6F1F7ACB" w14:textId="77777777" w:rsidR="00BA2ACA" w:rsidRPr="002652EC" w:rsidRDefault="00BA2ACA" w:rsidP="00A05A81">
            <w:pPr>
              <w:ind w:left="-27"/>
              <w:jc w:val="center"/>
              <w:rPr>
                <w:b/>
              </w:rPr>
            </w:pPr>
            <w:r w:rsidRPr="002652EC">
              <w:rPr>
                <w:b/>
              </w:rPr>
              <w:t>Protocollo generale</w:t>
            </w:r>
          </w:p>
        </w:tc>
        <w:tc>
          <w:tcPr>
            <w:tcW w:w="4775" w:type="dxa"/>
            <w:tcBorders>
              <w:right w:val="single" w:sz="4" w:space="0" w:color="auto"/>
            </w:tcBorders>
            <w:vAlign w:val="center"/>
          </w:tcPr>
          <w:p w14:paraId="25B6B2DC" w14:textId="77777777" w:rsidR="00BA2ACA" w:rsidRPr="002652EC" w:rsidRDefault="00BA2ACA" w:rsidP="00A05A81">
            <w:pPr>
              <w:ind w:left="-27"/>
              <w:jc w:val="center"/>
              <w:rPr>
                <w:b/>
              </w:rPr>
            </w:pPr>
            <w:r w:rsidRPr="002652EC">
              <w:rPr>
                <w:b/>
              </w:rPr>
              <w:t>Pratica Edilizia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F87829" w14:textId="77777777" w:rsidR="00BA2ACA" w:rsidRPr="002652EC" w:rsidRDefault="00BA2ACA" w:rsidP="00A05A81">
            <w:pPr>
              <w:ind w:left="-27"/>
              <w:rPr>
                <w:b/>
              </w:rPr>
            </w:pPr>
          </w:p>
        </w:tc>
      </w:tr>
      <w:tr w:rsidR="00BA2ACA" w:rsidRPr="002652EC" w14:paraId="4F3FD16E" w14:textId="77777777" w:rsidTr="00A05A81">
        <w:trPr>
          <w:trHeight w:val="2054"/>
          <w:jc w:val="center"/>
        </w:trPr>
        <w:tc>
          <w:tcPr>
            <w:tcW w:w="4793" w:type="dxa"/>
          </w:tcPr>
          <w:p w14:paraId="5095D560" w14:textId="77777777" w:rsidR="00BA2ACA" w:rsidRPr="002652EC" w:rsidRDefault="00BA2ACA" w:rsidP="00A05A81">
            <w:pPr>
              <w:ind w:left="-27"/>
              <w:jc w:val="both"/>
              <w:rPr>
                <w:b/>
              </w:rPr>
            </w:pPr>
          </w:p>
        </w:tc>
        <w:tc>
          <w:tcPr>
            <w:tcW w:w="4775" w:type="dxa"/>
            <w:tcBorders>
              <w:right w:val="single" w:sz="4" w:space="0" w:color="auto"/>
            </w:tcBorders>
          </w:tcPr>
          <w:p w14:paraId="1F27B46B" w14:textId="77777777" w:rsidR="00BA2ACA" w:rsidRPr="002652EC" w:rsidRDefault="00BA2ACA" w:rsidP="00A05A81">
            <w:pPr>
              <w:ind w:left="-27"/>
              <w:jc w:val="both"/>
              <w:rPr>
                <w:b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13FF7" w14:textId="77777777" w:rsidR="00BA2ACA" w:rsidRPr="002652EC" w:rsidRDefault="00BA2ACA" w:rsidP="00A05A81">
            <w:pPr>
              <w:ind w:left="-27"/>
              <w:jc w:val="both"/>
              <w:rPr>
                <w:b/>
              </w:rPr>
            </w:pPr>
          </w:p>
        </w:tc>
      </w:tr>
    </w:tbl>
    <w:p w14:paraId="5E52359C" w14:textId="77777777" w:rsidR="00A03222" w:rsidRPr="002652EC" w:rsidRDefault="00A03222">
      <w:pPr>
        <w:jc w:val="both"/>
        <w:rPr>
          <w:b/>
        </w:rPr>
      </w:pPr>
    </w:p>
    <w:p w14:paraId="12DF9AE9" w14:textId="77777777" w:rsidR="005C1116" w:rsidRPr="002652EC" w:rsidRDefault="005C1116">
      <w:pPr>
        <w:jc w:val="both"/>
        <w:rPr>
          <w:b/>
        </w:rPr>
      </w:pPr>
    </w:p>
    <w:p w14:paraId="27468C13" w14:textId="77777777" w:rsidR="00524BD9" w:rsidRPr="002652EC" w:rsidRDefault="00844786" w:rsidP="00A03222">
      <w:pPr>
        <w:jc w:val="center"/>
        <w:rPr>
          <w:b/>
          <w:sz w:val="24"/>
          <w:szCs w:val="24"/>
        </w:rPr>
      </w:pPr>
      <w:r w:rsidRPr="002652EC">
        <w:rPr>
          <w:b/>
          <w:sz w:val="24"/>
          <w:szCs w:val="24"/>
        </w:rPr>
        <w:t>Istanza di accesso agli atti</w:t>
      </w:r>
    </w:p>
    <w:p w14:paraId="58788DEA" w14:textId="77777777" w:rsidR="002A6CBF" w:rsidRPr="002652EC" w:rsidRDefault="002A6CBF">
      <w:pPr>
        <w:jc w:val="both"/>
      </w:pPr>
    </w:p>
    <w:p w14:paraId="23E9421F" w14:textId="77777777" w:rsidR="005C1116" w:rsidRPr="002652EC" w:rsidRDefault="005C1116">
      <w:pPr>
        <w:jc w:val="both"/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10"/>
        <w:gridCol w:w="1607"/>
        <w:gridCol w:w="1597"/>
        <w:gridCol w:w="21"/>
        <w:gridCol w:w="432"/>
        <w:gridCol w:w="372"/>
        <w:gridCol w:w="476"/>
        <w:gridCol w:w="705"/>
        <w:gridCol w:w="327"/>
        <w:gridCol w:w="917"/>
      </w:tblGrid>
      <w:tr w:rsidR="005C1116" w:rsidRPr="002652EC" w14:paraId="2A5F0315" w14:textId="77777777" w:rsidTr="00A05A81">
        <w:trPr>
          <w:trHeight w:val="255"/>
        </w:trPr>
        <w:tc>
          <w:tcPr>
            <w:tcW w:w="9729" w:type="dxa"/>
            <w:gridSpan w:val="11"/>
            <w:shd w:val="clear" w:color="auto" w:fill="D9D9D9"/>
            <w:vAlign w:val="center"/>
          </w:tcPr>
          <w:p w14:paraId="469A594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</w:rPr>
            </w:pPr>
            <w:r w:rsidRPr="002652EC">
              <w:rPr>
                <w:b/>
              </w:rPr>
              <w:t>Il sottoscritto</w:t>
            </w:r>
          </w:p>
        </w:tc>
      </w:tr>
      <w:tr w:rsidR="005C1116" w:rsidRPr="002652EC" w14:paraId="633416FC" w14:textId="77777777" w:rsidTr="00A05A81">
        <w:trPr>
          <w:trHeight w:val="147"/>
        </w:trPr>
        <w:tc>
          <w:tcPr>
            <w:tcW w:w="3242" w:type="dxa"/>
            <w:gridSpan w:val="2"/>
            <w:vAlign w:val="center"/>
          </w:tcPr>
          <w:p w14:paraId="1A0608C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Cognome</w:t>
            </w:r>
          </w:p>
        </w:tc>
        <w:tc>
          <w:tcPr>
            <w:tcW w:w="3243" w:type="dxa"/>
            <w:gridSpan w:val="3"/>
            <w:vAlign w:val="center"/>
          </w:tcPr>
          <w:p w14:paraId="748AC2E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Nome</w:t>
            </w:r>
          </w:p>
        </w:tc>
        <w:tc>
          <w:tcPr>
            <w:tcW w:w="3244" w:type="dxa"/>
            <w:gridSpan w:val="6"/>
            <w:vAlign w:val="center"/>
          </w:tcPr>
          <w:p w14:paraId="0A65171B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Codice Fiscale</w:t>
            </w:r>
          </w:p>
        </w:tc>
      </w:tr>
      <w:tr w:rsidR="005C1116" w:rsidRPr="002652EC" w14:paraId="366C1F10" w14:textId="77777777" w:rsidTr="00A05A81">
        <w:trPr>
          <w:trHeight w:val="454"/>
        </w:trPr>
        <w:tc>
          <w:tcPr>
            <w:tcW w:w="3242" w:type="dxa"/>
            <w:gridSpan w:val="2"/>
            <w:vAlign w:val="center"/>
          </w:tcPr>
          <w:p w14:paraId="6062B9E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3"/>
            <w:vAlign w:val="center"/>
          </w:tcPr>
          <w:p w14:paraId="4681E200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244" w:type="dxa"/>
            <w:gridSpan w:val="6"/>
            <w:vAlign w:val="center"/>
          </w:tcPr>
          <w:p w14:paraId="7FC7FE1A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607408B3" w14:textId="77777777" w:rsidTr="00A05A81">
        <w:trPr>
          <w:trHeight w:val="147"/>
        </w:trPr>
        <w:tc>
          <w:tcPr>
            <w:tcW w:w="3242" w:type="dxa"/>
            <w:gridSpan w:val="2"/>
            <w:vAlign w:val="center"/>
          </w:tcPr>
          <w:p w14:paraId="6CF066C7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Luogo di nascita</w:t>
            </w:r>
          </w:p>
        </w:tc>
        <w:tc>
          <w:tcPr>
            <w:tcW w:w="3243" w:type="dxa"/>
            <w:gridSpan w:val="3"/>
            <w:vAlign w:val="center"/>
          </w:tcPr>
          <w:p w14:paraId="5DA3C273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Data di nascita</w:t>
            </w:r>
          </w:p>
        </w:tc>
        <w:tc>
          <w:tcPr>
            <w:tcW w:w="1993" w:type="dxa"/>
            <w:gridSpan w:val="4"/>
            <w:vAlign w:val="center"/>
          </w:tcPr>
          <w:p w14:paraId="6E678DD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Cittadinanza</w:t>
            </w:r>
          </w:p>
        </w:tc>
        <w:tc>
          <w:tcPr>
            <w:tcW w:w="1251" w:type="dxa"/>
            <w:gridSpan w:val="2"/>
            <w:vAlign w:val="center"/>
          </w:tcPr>
          <w:p w14:paraId="15B8752D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Sesso (M/F)</w:t>
            </w:r>
          </w:p>
        </w:tc>
      </w:tr>
      <w:tr w:rsidR="005C1116" w:rsidRPr="002652EC" w14:paraId="02150707" w14:textId="77777777" w:rsidTr="00A05A81">
        <w:trPr>
          <w:trHeight w:val="454"/>
        </w:trPr>
        <w:tc>
          <w:tcPr>
            <w:tcW w:w="3242" w:type="dxa"/>
            <w:gridSpan w:val="2"/>
            <w:vAlign w:val="center"/>
          </w:tcPr>
          <w:p w14:paraId="5E7EB48F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3"/>
            <w:vAlign w:val="center"/>
          </w:tcPr>
          <w:p w14:paraId="3DE1C39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191A4CEF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10619B5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5DC37343" w14:textId="77777777" w:rsidTr="00A05A81">
        <w:trPr>
          <w:trHeight w:val="147"/>
        </w:trPr>
        <w:tc>
          <w:tcPr>
            <w:tcW w:w="9729" w:type="dxa"/>
            <w:gridSpan w:val="11"/>
            <w:vAlign w:val="center"/>
          </w:tcPr>
          <w:p w14:paraId="7BBB5BF3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Residente in</w:t>
            </w:r>
          </w:p>
        </w:tc>
      </w:tr>
      <w:tr w:rsidR="005C1116" w:rsidRPr="002652EC" w14:paraId="7AD3079E" w14:textId="77777777" w:rsidTr="00A05A81">
        <w:trPr>
          <w:trHeight w:val="147"/>
        </w:trPr>
        <w:tc>
          <w:tcPr>
            <w:tcW w:w="3232" w:type="dxa"/>
            <w:vAlign w:val="center"/>
          </w:tcPr>
          <w:p w14:paraId="2E29B72B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Comune</w:t>
            </w:r>
          </w:p>
        </w:tc>
        <w:tc>
          <w:tcPr>
            <w:tcW w:w="3687" w:type="dxa"/>
            <w:gridSpan w:val="5"/>
            <w:vAlign w:val="center"/>
          </w:tcPr>
          <w:p w14:paraId="1164C0B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Via/Piazza</w:t>
            </w:r>
          </w:p>
        </w:tc>
        <w:tc>
          <w:tcPr>
            <w:tcW w:w="851" w:type="dxa"/>
            <w:gridSpan w:val="2"/>
            <w:vAlign w:val="center"/>
          </w:tcPr>
          <w:p w14:paraId="6141187F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Civico</w:t>
            </w:r>
          </w:p>
        </w:tc>
        <w:tc>
          <w:tcPr>
            <w:tcW w:w="1038" w:type="dxa"/>
            <w:gridSpan w:val="2"/>
            <w:vAlign w:val="center"/>
          </w:tcPr>
          <w:p w14:paraId="1955A3F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CAP</w:t>
            </w:r>
          </w:p>
        </w:tc>
        <w:tc>
          <w:tcPr>
            <w:tcW w:w="921" w:type="dxa"/>
            <w:vAlign w:val="center"/>
          </w:tcPr>
          <w:p w14:paraId="057F2C4C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Prov.</w:t>
            </w:r>
          </w:p>
        </w:tc>
      </w:tr>
      <w:tr w:rsidR="005C1116" w:rsidRPr="002652EC" w14:paraId="139CA501" w14:textId="77777777" w:rsidTr="00A05A81">
        <w:trPr>
          <w:trHeight w:val="454"/>
        </w:trPr>
        <w:tc>
          <w:tcPr>
            <w:tcW w:w="3232" w:type="dxa"/>
            <w:vAlign w:val="center"/>
          </w:tcPr>
          <w:p w14:paraId="0CD83874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5"/>
            <w:vAlign w:val="center"/>
          </w:tcPr>
          <w:p w14:paraId="5DFA7DF3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BEBBE0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93A7018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921" w:type="dxa"/>
            <w:vAlign w:val="center"/>
          </w:tcPr>
          <w:p w14:paraId="61EB1BF6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1A76F7A1" w14:textId="77777777" w:rsidTr="00A05A81">
        <w:trPr>
          <w:trHeight w:val="147"/>
        </w:trPr>
        <w:tc>
          <w:tcPr>
            <w:tcW w:w="3232" w:type="dxa"/>
            <w:vAlign w:val="center"/>
          </w:tcPr>
          <w:p w14:paraId="7B72DBC5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Telefono</w:t>
            </w:r>
          </w:p>
        </w:tc>
        <w:tc>
          <w:tcPr>
            <w:tcW w:w="3253" w:type="dxa"/>
            <w:gridSpan w:val="4"/>
            <w:vAlign w:val="center"/>
          </w:tcPr>
          <w:p w14:paraId="00660E8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Fax</w:t>
            </w:r>
          </w:p>
        </w:tc>
        <w:tc>
          <w:tcPr>
            <w:tcW w:w="3244" w:type="dxa"/>
            <w:gridSpan w:val="6"/>
            <w:vAlign w:val="center"/>
          </w:tcPr>
          <w:p w14:paraId="664905F8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E-mail (PEC)</w:t>
            </w:r>
          </w:p>
        </w:tc>
      </w:tr>
      <w:tr w:rsidR="005C1116" w:rsidRPr="002652EC" w14:paraId="7E85F997" w14:textId="77777777" w:rsidTr="00A05A81">
        <w:trPr>
          <w:trHeight w:val="454"/>
        </w:trPr>
        <w:tc>
          <w:tcPr>
            <w:tcW w:w="3232" w:type="dxa"/>
            <w:vAlign w:val="center"/>
          </w:tcPr>
          <w:p w14:paraId="6106990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55289A1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244" w:type="dxa"/>
            <w:gridSpan w:val="6"/>
            <w:vAlign w:val="center"/>
          </w:tcPr>
          <w:p w14:paraId="11AB9529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49D4B936" w14:textId="77777777" w:rsidTr="00A05A81">
        <w:trPr>
          <w:trHeight w:val="147"/>
        </w:trPr>
        <w:tc>
          <w:tcPr>
            <w:tcW w:w="9729" w:type="dxa"/>
            <w:gridSpan w:val="11"/>
            <w:vAlign w:val="center"/>
          </w:tcPr>
          <w:p w14:paraId="74C522CB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La sezione seguente deve essere compilata solo se il dichiarante non è la persona fisica</w:t>
            </w:r>
          </w:p>
        </w:tc>
      </w:tr>
      <w:tr w:rsidR="005C1116" w:rsidRPr="002652EC" w14:paraId="1F0C0610" w14:textId="77777777" w:rsidTr="00A05A81">
        <w:trPr>
          <w:trHeight w:val="454"/>
        </w:trPr>
        <w:tc>
          <w:tcPr>
            <w:tcW w:w="3232" w:type="dxa"/>
            <w:vAlign w:val="center"/>
          </w:tcPr>
          <w:p w14:paraId="00D22304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sz w:val="18"/>
                <w:szCs w:val="18"/>
              </w:rPr>
            </w:pPr>
            <w:r w:rsidRPr="002652EC">
              <w:rPr>
                <w:sz w:val="18"/>
                <w:szCs w:val="18"/>
              </w:rPr>
              <w:t xml:space="preserve">□ </w:t>
            </w:r>
            <w:r w:rsidRPr="002652EC">
              <w:rPr>
                <w:i/>
                <w:sz w:val="18"/>
                <w:szCs w:val="18"/>
              </w:rPr>
              <w:t>Titolare</w:t>
            </w:r>
          </w:p>
        </w:tc>
        <w:tc>
          <w:tcPr>
            <w:tcW w:w="3232" w:type="dxa"/>
            <w:gridSpan w:val="3"/>
            <w:vAlign w:val="center"/>
          </w:tcPr>
          <w:p w14:paraId="1895EE2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sz w:val="18"/>
                <w:szCs w:val="18"/>
              </w:rPr>
            </w:pPr>
            <w:r w:rsidRPr="002652EC">
              <w:rPr>
                <w:sz w:val="18"/>
                <w:szCs w:val="18"/>
              </w:rPr>
              <w:t xml:space="preserve">□ </w:t>
            </w:r>
            <w:r w:rsidRPr="002652EC">
              <w:rPr>
                <w:i/>
                <w:sz w:val="18"/>
                <w:szCs w:val="18"/>
              </w:rPr>
              <w:t>Legale Rappresentante</w:t>
            </w:r>
          </w:p>
        </w:tc>
        <w:tc>
          <w:tcPr>
            <w:tcW w:w="3265" w:type="dxa"/>
            <w:gridSpan w:val="7"/>
            <w:vAlign w:val="center"/>
          </w:tcPr>
          <w:p w14:paraId="4ADD18C4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sz w:val="18"/>
                <w:szCs w:val="18"/>
              </w:rPr>
            </w:pPr>
            <w:r w:rsidRPr="002652EC">
              <w:rPr>
                <w:sz w:val="18"/>
                <w:szCs w:val="18"/>
              </w:rPr>
              <w:t xml:space="preserve">□ </w:t>
            </w:r>
            <w:r w:rsidRPr="002652EC">
              <w:rPr>
                <w:i/>
                <w:sz w:val="18"/>
                <w:szCs w:val="18"/>
              </w:rPr>
              <w:t>Per conto di:</w:t>
            </w:r>
          </w:p>
        </w:tc>
      </w:tr>
      <w:tr w:rsidR="005C1116" w:rsidRPr="002652EC" w14:paraId="77855894" w14:textId="77777777" w:rsidTr="00A05A81">
        <w:trPr>
          <w:trHeight w:val="147"/>
        </w:trPr>
        <w:tc>
          <w:tcPr>
            <w:tcW w:w="4856" w:type="dxa"/>
            <w:gridSpan w:val="3"/>
            <w:vAlign w:val="center"/>
          </w:tcPr>
          <w:p w14:paraId="2B51505B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Denominazione/Ragione Sociale</w:t>
            </w:r>
          </w:p>
        </w:tc>
        <w:tc>
          <w:tcPr>
            <w:tcW w:w="2436" w:type="dxa"/>
            <w:gridSpan w:val="4"/>
            <w:vAlign w:val="center"/>
          </w:tcPr>
          <w:p w14:paraId="698483E7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Codice Fiscale</w:t>
            </w:r>
          </w:p>
        </w:tc>
        <w:tc>
          <w:tcPr>
            <w:tcW w:w="2437" w:type="dxa"/>
            <w:gridSpan w:val="4"/>
            <w:vAlign w:val="center"/>
          </w:tcPr>
          <w:p w14:paraId="1BC534C0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Partita IVA</w:t>
            </w:r>
          </w:p>
        </w:tc>
      </w:tr>
      <w:tr w:rsidR="005C1116" w:rsidRPr="002652EC" w14:paraId="7603982B" w14:textId="77777777" w:rsidTr="00A05A81">
        <w:trPr>
          <w:trHeight w:val="454"/>
        </w:trPr>
        <w:tc>
          <w:tcPr>
            <w:tcW w:w="4856" w:type="dxa"/>
            <w:gridSpan w:val="3"/>
            <w:vAlign w:val="center"/>
          </w:tcPr>
          <w:p w14:paraId="51A413C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1E96EC3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1EEFF12A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0BB3B956" w14:textId="77777777" w:rsidTr="00A05A81">
        <w:trPr>
          <w:trHeight w:val="147"/>
        </w:trPr>
        <w:tc>
          <w:tcPr>
            <w:tcW w:w="9729" w:type="dxa"/>
            <w:gridSpan w:val="11"/>
            <w:vAlign w:val="center"/>
          </w:tcPr>
          <w:p w14:paraId="02F1A78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Sede Legale</w:t>
            </w:r>
          </w:p>
        </w:tc>
      </w:tr>
      <w:tr w:rsidR="005C1116" w:rsidRPr="002652EC" w14:paraId="689C40B1" w14:textId="77777777" w:rsidTr="00A05A81">
        <w:trPr>
          <w:trHeight w:val="147"/>
        </w:trPr>
        <w:tc>
          <w:tcPr>
            <w:tcW w:w="3232" w:type="dxa"/>
            <w:vAlign w:val="center"/>
          </w:tcPr>
          <w:p w14:paraId="08D9D7F0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Comune</w:t>
            </w:r>
          </w:p>
        </w:tc>
        <w:tc>
          <w:tcPr>
            <w:tcW w:w="3687" w:type="dxa"/>
            <w:gridSpan w:val="5"/>
            <w:vAlign w:val="center"/>
          </w:tcPr>
          <w:p w14:paraId="283DC56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Via/Piazza</w:t>
            </w:r>
          </w:p>
        </w:tc>
        <w:tc>
          <w:tcPr>
            <w:tcW w:w="851" w:type="dxa"/>
            <w:gridSpan w:val="2"/>
            <w:vAlign w:val="center"/>
          </w:tcPr>
          <w:p w14:paraId="64CBE0D5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Civico</w:t>
            </w:r>
          </w:p>
        </w:tc>
        <w:tc>
          <w:tcPr>
            <w:tcW w:w="1038" w:type="dxa"/>
            <w:gridSpan w:val="2"/>
            <w:vAlign w:val="center"/>
          </w:tcPr>
          <w:p w14:paraId="7C7D3673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CAP</w:t>
            </w:r>
          </w:p>
        </w:tc>
        <w:tc>
          <w:tcPr>
            <w:tcW w:w="921" w:type="dxa"/>
            <w:vAlign w:val="center"/>
          </w:tcPr>
          <w:p w14:paraId="6A9EC945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Prov.</w:t>
            </w:r>
          </w:p>
        </w:tc>
      </w:tr>
      <w:tr w:rsidR="005C1116" w:rsidRPr="002652EC" w14:paraId="6C14E224" w14:textId="77777777" w:rsidTr="00A05A81">
        <w:trPr>
          <w:trHeight w:val="454"/>
        </w:trPr>
        <w:tc>
          <w:tcPr>
            <w:tcW w:w="3232" w:type="dxa"/>
            <w:vAlign w:val="center"/>
          </w:tcPr>
          <w:p w14:paraId="4D6AC454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5"/>
            <w:vAlign w:val="center"/>
          </w:tcPr>
          <w:p w14:paraId="13FAB84A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7CA655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D05CE3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921" w:type="dxa"/>
            <w:vAlign w:val="center"/>
          </w:tcPr>
          <w:p w14:paraId="32C5DF5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15016B7E" w14:textId="77777777" w:rsidTr="00A05A81">
        <w:trPr>
          <w:trHeight w:val="147"/>
        </w:trPr>
        <w:tc>
          <w:tcPr>
            <w:tcW w:w="7770" w:type="dxa"/>
            <w:gridSpan w:val="8"/>
            <w:vAlign w:val="center"/>
          </w:tcPr>
          <w:p w14:paraId="7834765C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Iscritta alla CCIIAA di</w:t>
            </w:r>
          </w:p>
        </w:tc>
        <w:tc>
          <w:tcPr>
            <w:tcW w:w="1959" w:type="dxa"/>
            <w:gridSpan w:val="3"/>
            <w:vAlign w:val="center"/>
          </w:tcPr>
          <w:p w14:paraId="0FADAE39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Al numero</w:t>
            </w:r>
          </w:p>
        </w:tc>
      </w:tr>
      <w:tr w:rsidR="005C1116" w:rsidRPr="002652EC" w14:paraId="5A21E112" w14:textId="77777777" w:rsidTr="00A05A81">
        <w:trPr>
          <w:trHeight w:val="454"/>
        </w:trPr>
        <w:tc>
          <w:tcPr>
            <w:tcW w:w="7770" w:type="dxa"/>
            <w:gridSpan w:val="8"/>
            <w:vAlign w:val="center"/>
          </w:tcPr>
          <w:p w14:paraId="72858FBF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08E87D77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</w:p>
        </w:tc>
      </w:tr>
      <w:tr w:rsidR="005C1116" w:rsidRPr="002652EC" w14:paraId="27EFB28D" w14:textId="77777777" w:rsidTr="00A05A81">
        <w:trPr>
          <w:trHeight w:val="147"/>
        </w:trPr>
        <w:tc>
          <w:tcPr>
            <w:tcW w:w="3232" w:type="dxa"/>
            <w:vAlign w:val="center"/>
          </w:tcPr>
          <w:p w14:paraId="60C45B2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Telefono</w:t>
            </w:r>
          </w:p>
        </w:tc>
        <w:tc>
          <w:tcPr>
            <w:tcW w:w="3253" w:type="dxa"/>
            <w:gridSpan w:val="4"/>
            <w:vAlign w:val="center"/>
          </w:tcPr>
          <w:p w14:paraId="67E92142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Fax</w:t>
            </w:r>
          </w:p>
        </w:tc>
        <w:tc>
          <w:tcPr>
            <w:tcW w:w="3244" w:type="dxa"/>
            <w:gridSpan w:val="6"/>
            <w:vAlign w:val="center"/>
          </w:tcPr>
          <w:p w14:paraId="75ADCF1E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  <w:sz w:val="14"/>
                <w:szCs w:val="14"/>
              </w:rPr>
            </w:pPr>
            <w:r w:rsidRPr="002652EC">
              <w:rPr>
                <w:b/>
                <w:sz w:val="14"/>
                <w:szCs w:val="14"/>
              </w:rPr>
              <w:t>E-mail (PEC)</w:t>
            </w:r>
          </w:p>
        </w:tc>
      </w:tr>
      <w:tr w:rsidR="005C1116" w:rsidRPr="002652EC" w14:paraId="16FE8858" w14:textId="77777777" w:rsidTr="00A05A81">
        <w:trPr>
          <w:trHeight w:val="454"/>
        </w:trPr>
        <w:tc>
          <w:tcPr>
            <w:tcW w:w="3232" w:type="dxa"/>
            <w:vAlign w:val="center"/>
          </w:tcPr>
          <w:p w14:paraId="31A1A06B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093F081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4" w:type="dxa"/>
            <w:gridSpan w:val="6"/>
            <w:vAlign w:val="center"/>
          </w:tcPr>
          <w:p w14:paraId="667E5137" w14:textId="77777777" w:rsidR="005C1116" w:rsidRPr="002652EC" w:rsidRDefault="005C1116" w:rsidP="00A05A81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</w:tbl>
    <w:p w14:paraId="3DC157E2" w14:textId="77777777" w:rsidR="002A6CBF" w:rsidRPr="002652EC" w:rsidRDefault="002A6CBF">
      <w:pPr>
        <w:jc w:val="both"/>
        <w:rPr>
          <w:lang w:val="de-DE"/>
        </w:rPr>
      </w:pPr>
    </w:p>
    <w:p w14:paraId="3D55509E" w14:textId="77777777" w:rsidR="00AF73A3" w:rsidRPr="002652EC" w:rsidRDefault="00AF73A3" w:rsidP="00633F36">
      <w:pPr>
        <w:jc w:val="center"/>
        <w:rPr>
          <w:b/>
          <w:caps/>
        </w:rPr>
      </w:pPr>
    </w:p>
    <w:p w14:paraId="0D029D3C" w14:textId="77777777" w:rsidR="00AF73A3" w:rsidRPr="002652EC" w:rsidRDefault="00AF73A3" w:rsidP="00633F36">
      <w:pPr>
        <w:jc w:val="center"/>
        <w:rPr>
          <w:b/>
          <w:caps/>
        </w:rPr>
      </w:pPr>
    </w:p>
    <w:p w14:paraId="3856C67D" w14:textId="77777777" w:rsidR="00633F36" w:rsidRPr="002652EC" w:rsidRDefault="00633F36" w:rsidP="00633F36">
      <w:pPr>
        <w:jc w:val="center"/>
        <w:rPr>
          <w:b/>
          <w:caps/>
        </w:rPr>
      </w:pPr>
      <w:r w:rsidRPr="002652EC">
        <w:rPr>
          <w:b/>
          <w:caps/>
        </w:rPr>
        <w:t>C</w:t>
      </w:r>
      <w:r w:rsidR="00844786" w:rsidRPr="002652EC">
        <w:rPr>
          <w:b/>
          <w:caps/>
        </w:rPr>
        <w:t>HIEDE</w:t>
      </w:r>
    </w:p>
    <w:p w14:paraId="74096C05" w14:textId="77777777" w:rsidR="00633F36" w:rsidRPr="002652EC" w:rsidRDefault="00633F36">
      <w:pPr>
        <w:jc w:val="both"/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2898"/>
        <w:gridCol w:w="3235"/>
        <w:gridCol w:w="3231"/>
      </w:tblGrid>
      <w:tr w:rsidR="00D63C33" w:rsidRPr="002652EC" w14:paraId="383DACFE" w14:textId="77777777" w:rsidTr="00C90D03">
        <w:trPr>
          <w:trHeight w:val="284"/>
        </w:trPr>
        <w:tc>
          <w:tcPr>
            <w:tcW w:w="0" w:type="auto"/>
            <w:vAlign w:val="center"/>
          </w:tcPr>
          <w:p w14:paraId="2881E804" w14:textId="77777777" w:rsidR="00D63C33" w:rsidRPr="002652EC" w:rsidRDefault="00D63C33" w:rsidP="00BC0522">
            <w:pPr>
              <w:tabs>
                <w:tab w:val="left" w:pos="1008"/>
                <w:tab w:val="left" w:pos="2016"/>
              </w:tabs>
              <w:rPr>
                <w:sz w:val="28"/>
                <w:szCs w:val="28"/>
              </w:rPr>
            </w:pPr>
            <w:r w:rsidRPr="002652EC">
              <w:rPr>
                <w:sz w:val="28"/>
                <w:szCs w:val="28"/>
              </w:rPr>
              <w:t xml:space="preserve">□ </w:t>
            </w:r>
          </w:p>
        </w:tc>
        <w:tc>
          <w:tcPr>
            <w:tcW w:w="9444" w:type="dxa"/>
            <w:gridSpan w:val="3"/>
            <w:vAlign w:val="center"/>
          </w:tcPr>
          <w:p w14:paraId="1AAEA005" w14:textId="77777777" w:rsidR="00D63C33" w:rsidRPr="002652EC" w:rsidRDefault="00844786" w:rsidP="00BC0522">
            <w:pPr>
              <w:tabs>
                <w:tab w:val="left" w:pos="1008"/>
                <w:tab w:val="left" w:pos="2016"/>
              </w:tabs>
            </w:pPr>
            <w:r w:rsidRPr="002652EC">
              <w:t>Di prendere visione</w:t>
            </w:r>
            <w:r w:rsidR="00D63C33" w:rsidRPr="002652EC">
              <w:t>;</w:t>
            </w:r>
          </w:p>
        </w:tc>
      </w:tr>
      <w:tr w:rsidR="00844786" w:rsidRPr="002652EC" w14:paraId="4F860A59" w14:textId="77777777" w:rsidTr="00C90D03">
        <w:trPr>
          <w:trHeight w:val="284"/>
        </w:trPr>
        <w:tc>
          <w:tcPr>
            <w:tcW w:w="0" w:type="auto"/>
            <w:vAlign w:val="center"/>
          </w:tcPr>
          <w:p w14:paraId="3122698F" w14:textId="77777777" w:rsidR="00844786" w:rsidRPr="002652EC" w:rsidRDefault="00844786" w:rsidP="00BC0522">
            <w:pPr>
              <w:tabs>
                <w:tab w:val="left" w:pos="1008"/>
                <w:tab w:val="left" w:pos="2016"/>
              </w:tabs>
              <w:rPr>
                <w:sz w:val="28"/>
                <w:szCs w:val="28"/>
              </w:rPr>
            </w:pPr>
            <w:r w:rsidRPr="002652EC">
              <w:rPr>
                <w:sz w:val="28"/>
                <w:szCs w:val="28"/>
              </w:rPr>
              <w:t>□</w:t>
            </w:r>
          </w:p>
        </w:tc>
        <w:tc>
          <w:tcPr>
            <w:tcW w:w="2924" w:type="dxa"/>
            <w:vAlign w:val="center"/>
          </w:tcPr>
          <w:p w14:paraId="10387243" w14:textId="77777777" w:rsidR="00844786" w:rsidRPr="002652EC" w:rsidRDefault="00844786" w:rsidP="00BC0522">
            <w:pPr>
              <w:tabs>
                <w:tab w:val="left" w:pos="1008"/>
                <w:tab w:val="left" w:pos="2016"/>
              </w:tabs>
            </w:pPr>
            <w:r w:rsidRPr="002652EC">
              <w:t>Di avere copia</w:t>
            </w:r>
          </w:p>
        </w:tc>
        <w:tc>
          <w:tcPr>
            <w:tcW w:w="3260" w:type="dxa"/>
            <w:vAlign w:val="center"/>
          </w:tcPr>
          <w:p w14:paraId="6084299D" w14:textId="77777777" w:rsidR="00844786" w:rsidRPr="002652EC" w:rsidRDefault="00844786" w:rsidP="00BC052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Conforme</w:t>
            </w:r>
          </w:p>
        </w:tc>
        <w:tc>
          <w:tcPr>
            <w:tcW w:w="3260" w:type="dxa"/>
            <w:vAlign w:val="center"/>
          </w:tcPr>
          <w:p w14:paraId="493D4B7E" w14:textId="77777777" w:rsidR="00844786" w:rsidRPr="002652EC" w:rsidRDefault="00844786" w:rsidP="00BC052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In carta libera</w:t>
            </w:r>
          </w:p>
        </w:tc>
      </w:tr>
    </w:tbl>
    <w:p w14:paraId="6447CF8C" w14:textId="77777777" w:rsidR="00DB5452" w:rsidRPr="002652EC" w:rsidRDefault="00DB5452">
      <w:pPr>
        <w:jc w:val="both"/>
        <w:rPr>
          <w:lang w:val="de-DE"/>
        </w:rPr>
      </w:pPr>
    </w:p>
    <w:p w14:paraId="31F2182F" w14:textId="77777777" w:rsidR="00D63C33" w:rsidRPr="002652EC" w:rsidRDefault="00D63C33">
      <w:pPr>
        <w:jc w:val="both"/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9"/>
      </w:tblGrid>
      <w:tr w:rsidR="007167F2" w:rsidRPr="002652EC" w14:paraId="3E9BBF5D" w14:textId="77777777">
        <w:trPr>
          <w:trHeight w:val="284"/>
        </w:trPr>
        <w:tc>
          <w:tcPr>
            <w:tcW w:w="9729" w:type="dxa"/>
            <w:vAlign w:val="center"/>
          </w:tcPr>
          <w:p w14:paraId="2F969340" w14:textId="77777777" w:rsidR="007167F2" w:rsidRPr="002652EC" w:rsidRDefault="00844786" w:rsidP="00BC0522">
            <w:pPr>
              <w:tabs>
                <w:tab w:val="left" w:pos="1008"/>
                <w:tab w:val="left" w:pos="2016"/>
              </w:tabs>
              <w:rPr>
                <w:b/>
              </w:rPr>
            </w:pPr>
            <w:r w:rsidRPr="002652EC">
              <w:rPr>
                <w:b/>
              </w:rPr>
              <w:t>Dei seguenti documenti:</w:t>
            </w:r>
          </w:p>
        </w:tc>
      </w:tr>
      <w:tr w:rsidR="007167F2" w:rsidRPr="002652EC" w14:paraId="5B1D6FB9" w14:textId="77777777">
        <w:trPr>
          <w:trHeight w:val="6592"/>
        </w:trPr>
        <w:tc>
          <w:tcPr>
            <w:tcW w:w="9729" w:type="dxa"/>
            <w:vAlign w:val="center"/>
          </w:tcPr>
          <w:p w14:paraId="780926B4" w14:textId="77777777" w:rsidR="007167F2" w:rsidRPr="002652EC" w:rsidRDefault="00CC34B8" w:rsidP="00CC34B8">
            <w:pPr>
              <w:tabs>
                <w:tab w:val="left" w:pos="1008"/>
                <w:tab w:val="left" w:pos="2016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2652EC">
              <w:rPr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1EB204" w14:textId="77777777" w:rsidR="00CC34B8" w:rsidRPr="002652EC" w:rsidRDefault="00CC34B8" w:rsidP="00CC34B8">
            <w:pPr>
              <w:tabs>
                <w:tab w:val="left" w:pos="1008"/>
                <w:tab w:val="left" w:pos="2016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2652EC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A00936" w14:textId="77777777" w:rsidR="00CC34B8" w:rsidRPr="002652EC" w:rsidRDefault="00CC34B8" w:rsidP="00CC34B8">
            <w:pPr>
              <w:tabs>
                <w:tab w:val="left" w:pos="1008"/>
                <w:tab w:val="left" w:pos="2016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2652EC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8E3A94" w14:textId="77777777" w:rsidR="00CC34B8" w:rsidRPr="002652EC" w:rsidRDefault="00CC34B8" w:rsidP="00CC34B8">
            <w:pPr>
              <w:tabs>
                <w:tab w:val="left" w:pos="1008"/>
                <w:tab w:val="left" w:pos="2016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2652EC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6A1111" w14:textId="77777777" w:rsidR="00CC34B8" w:rsidRPr="002652EC" w:rsidRDefault="00CC34B8" w:rsidP="00CC34B8">
            <w:pPr>
              <w:tabs>
                <w:tab w:val="left" w:pos="1008"/>
                <w:tab w:val="left" w:pos="2016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2652EC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53EF0A" w14:textId="77777777" w:rsidR="00D63C33" w:rsidRPr="002652EC" w:rsidRDefault="00D63C33">
      <w:pPr>
        <w:jc w:val="both"/>
        <w:rPr>
          <w:lang w:val="de-DE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663"/>
        <w:gridCol w:w="849"/>
        <w:gridCol w:w="1033"/>
        <w:gridCol w:w="918"/>
      </w:tblGrid>
      <w:tr w:rsidR="00844786" w:rsidRPr="002652EC" w14:paraId="0380AB2E" w14:textId="77777777">
        <w:trPr>
          <w:trHeight w:val="147"/>
        </w:trPr>
        <w:tc>
          <w:tcPr>
            <w:tcW w:w="9729" w:type="dxa"/>
            <w:gridSpan w:val="5"/>
            <w:vAlign w:val="center"/>
          </w:tcPr>
          <w:p w14:paraId="16061C84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 xml:space="preserve">Relativi all’immobile sito in </w:t>
            </w:r>
          </w:p>
        </w:tc>
      </w:tr>
      <w:tr w:rsidR="00844786" w:rsidRPr="002652EC" w14:paraId="3CEC99FD" w14:textId="77777777">
        <w:trPr>
          <w:trHeight w:val="147"/>
        </w:trPr>
        <w:tc>
          <w:tcPr>
            <w:tcW w:w="3232" w:type="dxa"/>
            <w:vAlign w:val="center"/>
          </w:tcPr>
          <w:p w14:paraId="7A33B22A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3687" w:type="dxa"/>
            <w:vAlign w:val="center"/>
          </w:tcPr>
          <w:p w14:paraId="2C46E6C7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Via/Piazza</w:t>
            </w:r>
          </w:p>
        </w:tc>
        <w:tc>
          <w:tcPr>
            <w:tcW w:w="851" w:type="dxa"/>
            <w:vAlign w:val="center"/>
          </w:tcPr>
          <w:p w14:paraId="37101AF6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Civico</w:t>
            </w:r>
          </w:p>
        </w:tc>
        <w:tc>
          <w:tcPr>
            <w:tcW w:w="1038" w:type="dxa"/>
            <w:vAlign w:val="center"/>
          </w:tcPr>
          <w:p w14:paraId="7FE731D2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921" w:type="dxa"/>
            <w:vAlign w:val="center"/>
          </w:tcPr>
          <w:p w14:paraId="636F390D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Prov.</w:t>
            </w:r>
          </w:p>
        </w:tc>
      </w:tr>
      <w:tr w:rsidR="00844786" w:rsidRPr="002652EC" w14:paraId="146D61AA" w14:textId="77777777">
        <w:trPr>
          <w:trHeight w:val="567"/>
        </w:trPr>
        <w:tc>
          <w:tcPr>
            <w:tcW w:w="3232" w:type="dxa"/>
            <w:vAlign w:val="center"/>
          </w:tcPr>
          <w:p w14:paraId="5BDC58D3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687" w:type="dxa"/>
            <w:vAlign w:val="center"/>
          </w:tcPr>
          <w:p w14:paraId="2F486F4B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8E26585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1038" w:type="dxa"/>
            <w:vAlign w:val="center"/>
          </w:tcPr>
          <w:p w14:paraId="705D478D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921" w:type="dxa"/>
            <w:vAlign w:val="center"/>
          </w:tcPr>
          <w:p w14:paraId="458EDAD1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</w:tbl>
    <w:p w14:paraId="43487326" w14:textId="77777777" w:rsidR="00844786" w:rsidRPr="002652EC" w:rsidRDefault="00844786">
      <w:pPr>
        <w:jc w:val="both"/>
      </w:pPr>
    </w:p>
    <w:p w14:paraId="4D766214" w14:textId="77777777" w:rsidR="00844786" w:rsidRPr="002652EC" w:rsidRDefault="00844786" w:rsidP="00844786">
      <w:pPr>
        <w:jc w:val="both"/>
        <w:rPr>
          <w:spacing w:val="15"/>
        </w:rPr>
      </w:pPr>
      <w:r w:rsidRPr="002652EC">
        <w:rPr>
          <w:spacing w:val="15"/>
        </w:rPr>
        <w:t>Valendosi della facoltà prevista dagli artt. 46 e 47 del Decreto del Presidente della Repubblica 28/12/2000 n°445, consapevole delle sanzioni penali previste dall’art. 76 del Decreto del Presidente della Repubblica 28/12/2000 n°445 e dall’art. 483 del Codice Penale nel caso di dichiarazioni non veritiere e di falsità in atti,</w:t>
      </w:r>
    </w:p>
    <w:p w14:paraId="519D7AF9" w14:textId="77777777" w:rsidR="00844786" w:rsidRPr="002652EC" w:rsidRDefault="00844786">
      <w:pPr>
        <w:jc w:val="both"/>
      </w:pPr>
    </w:p>
    <w:p w14:paraId="218376E7" w14:textId="77777777" w:rsidR="00844786" w:rsidRPr="002652EC" w:rsidRDefault="00844786" w:rsidP="00844786">
      <w:pPr>
        <w:jc w:val="center"/>
        <w:rPr>
          <w:b/>
          <w:caps/>
        </w:rPr>
      </w:pPr>
      <w:r w:rsidRPr="002652EC">
        <w:rPr>
          <w:b/>
          <w:caps/>
        </w:rPr>
        <w:t>DICHIARA</w:t>
      </w:r>
    </w:p>
    <w:p w14:paraId="4B754A98" w14:textId="77777777" w:rsidR="00844786" w:rsidRPr="002652EC" w:rsidRDefault="00844786">
      <w:pPr>
        <w:jc w:val="both"/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1326"/>
        <w:gridCol w:w="5982"/>
      </w:tblGrid>
      <w:tr w:rsidR="00844786" w:rsidRPr="002652EC" w14:paraId="4C077A7C" w14:textId="77777777" w:rsidTr="00C90D03">
        <w:trPr>
          <w:trHeight w:val="147"/>
        </w:trPr>
        <w:tc>
          <w:tcPr>
            <w:tcW w:w="9754" w:type="dxa"/>
            <w:gridSpan w:val="3"/>
            <w:vAlign w:val="center"/>
          </w:tcPr>
          <w:p w14:paraId="6DBB786A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In relazione ai documenti di cui chiede l’accesso, che il richiedente è:</w:t>
            </w:r>
          </w:p>
        </w:tc>
      </w:tr>
      <w:tr w:rsidR="00844786" w:rsidRPr="002652EC" w14:paraId="62AC312D" w14:textId="77777777" w:rsidTr="00C90D03">
        <w:trPr>
          <w:trHeight w:val="284"/>
        </w:trPr>
        <w:tc>
          <w:tcPr>
            <w:tcW w:w="0" w:type="auto"/>
            <w:vAlign w:val="center"/>
          </w:tcPr>
          <w:p w14:paraId="55F2CA2D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 xml:space="preserve">□ </w:t>
            </w:r>
            <w:r w:rsidRPr="002652EC">
              <w:t>Proprietario</w:t>
            </w:r>
          </w:p>
        </w:tc>
        <w:tc>
          <w:tcPr>
            <w:tcW w:w="0" w:type="auto"/>
            <w:vAlign w:val="center"/>
          </w:tcPr>
          <w:p w14:paraId="5E430619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Affittuario</w:t>
            </w:r>
          </w:p>
        </w:tc>
        <w:tc>
          <w:tcPr>
            <w:tcW w:w="5412" w:type="dxa"/>
            <w:vAlign w:val="center"/>
          </w:tcPr>
          <w:p w14:paraId="4C4DE08C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Confinante</w:t>
            </w:r>
          </w:p>
        </w:tc>
      </w:tr>
      <w:tr w:rsidR="00844786" w:rsidRPr="002652EC" w14:paraId="053C6193" w14:textId="77777777" w:rsidTr="00C90D03">
        <w:trPr>
          <w:trHeight w:val="284"/>
        </w:trPr>
        <w:tc>
          <w:tcPr>
            <w:tcW w:w="0" w:type="auto"/>
            <w:vAlign w:val="center"/>
          </w:tcPr>
          <w:p w14:paraId="02E76EC8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Promissario acquirente</w:t>
            </w:r>
          </w:p>
        </w:tc>
        <w:tc>
          <w:tcPr>
            <w:tcW w:w="6903" w:type="dxa"/>
            <w:gridSpan w:val="2"/>
            <w:vAlign w:val="center"/>
          </w:tcPr>
          <w:p w14:paraId="0391A38F" w14:textId="77777777" w:rsidR="00844786" w:rsidRPr="002652EC" w:rsidRDefault="00844786" w:rsidP="00844786">
            <w:pPr>
              <w:tabs>
                <w:tab w:val="left" w:pos="1008"/>
                <w:tab w:val="left" w:pos="2016"/>
              </w:tabs>
            </w:pPr>
            <w:r w:rsidRPr="002652EC">
              <w:rPr>
                <w:sz w:val="28"/>
                <w:szCs w:val="28"/>
              </w:rPr>
              <w:t>□</w:t>
            </w:r>
            <w:r w:rsidRPr="002652EC">
              <w:t xml:space="preserve"> Altro (specificare)</w:t>
            </w:r>
          </w:p>
        </w:tc>
      </w:tr>
      <w:tr w:rsidR="00844786" w:rsidRPr="002652EC" w14:paraId="2AD2066E" w14:textId="77777777" w:rsidTr="00C90D03">
        <w:trPr>
          <w:trHeight w:val="147"/>
        </w:trPr>
        <w:tc>
          <w:tcPr>
            <w:tcW w:w="9754" w:type="dxa"/>
            <w:gridSpan w:val="3"/>
            <w:vAlign w:val="center"/>
          </w:tcPr>
          <w:p w14:paraId="7877E67B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La legittimazione ad esercitare il diritto di accesso per i seguenti motivi:</w:t>
            </w:r>
          </w:p>
        </w:tc>
      </w:tr>
      <w:tr w:rsidR="00844786" w:rsidRPr="002652EC" w14:paraId="7710DDC7" w14:textId="77777777" w:rsidTr="00C90D03">
        <w:trPr>
          <w:trHeight w:val="1940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5BF" w14:textId="77777777" w:rsidR="00844786" w:rsidRPr="002652EC" w:rsidRDefault="00844786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</w:p>
        </w:tc>
      </w:tr>
      <w:tr w:rsidR="006A7014" w:rsidRPr="002652EC" w14:paraId="28601BF4" w14:textId="77777777" w:rsidTr="00C90D03">
        <w:trPr>
          <w:trHeight w:val="147"/>
        </w:trPr>
        <w:tc>
          <w:tcPr>
            <w:tcW w:w="9754" w:type="dxa"/>
            <w:gridSpan w:val="3"/>
            <w:vAlign w:val="center"/>
          </w:tcPr>
          <w:p w14:paraId="5D1922FD" w14:textId="77777777" w:rsidR="006A7014" w:rsidRPr="002652EC" w:rsidRDefault="004860AD" w:rsidP="00B42432">
            <w:pPr>
              <w:tabs>
                <w:tab w:val="left" w:pos="1008"/>
                <w:tab w:val="left" w:pos="2016"/>
              </w:tabs>
              <w:jc w:val="both"/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Di essere a conoscenza dei costi di riproduzione vigenti</w:t>
            </w:r>
          </w:p>
        </w:tc>
      </w:tr>
    </w:tbl>
    <w:p w14:paraId="0A1D2387" w14:textId="77777777" w:rsidR="00C90D03" w:rsidRPr="002652EC" w:rsidRDefault="00C90D03" w:rsidP="004860AD">
      <w:pPr>
        <w:jc w:val="center"/>
        <w:rPr>
          <w:b/>
          <w:caps/>
        </w:rPr>
      </w:pPr>
    </w:p>
    <w:p w14:paraId="1AE8BB40" w14:textId="77777777" w:rsidR="00C90D03" w:rsidRPr="002652EC" w:rsidRDefault="00C90D03" w:rsidP="004860AD">
      <w:pPr>
        <w:jc w:val="center"/>
        <w:rPr>
          <w:b/>
          <w:caps/>
        </w:rPr>
      </w:pPr>
    </w:p>
    <w:p w14:paraId="6D644B7B" w14:textId="77777777" w:rsidR="004860AD" w:rsidRPr="002652EC" w:rsidRDefault="004860AD" w:rsidP="004860AD">
      <w:pPr>
        <w:jc w:val="center"/>
        <w:rPr>
          <w:b/>
          <w:caps/>
        </w:rPr>
      </w:pPr>
      <w:r w:rsidRPr="002652EC">
        <w:rPr>
          <w:b/>
          <w:caps/>
        </w:rPr>
        <w:t>DELEGA ALL’ACCESSO DELLA DO</w:t>
      </w:r>
      <w:r w:rsidR="00BA2ACA" w:rsidRPr="002652EC">
        <w:rPr>
          <w:b/>
          <w:caps/>
        </w:rPr>
        <w:t>CUMENTAZIONE ED ALL’</w:t>
      </w:r>
      <w:r w:rsidRPr="002652EC">
        <w:rPr>
          <w:b/>
          <w:caps/>
        </w:rPr>
        <w:t>ESTRAZIONE DI COPIA</w:t>
      </w:r>
    </w:p>
    <w:p w14:paraId="3BB0A798" w14:textId="77777777" w:rsidR="00844786" w:rsidRPr="002652EC" w:rsidRDefault="00844786">
      <w:pPr>
        <w:jc w:val="both"/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10"/>
        <w:gridCol w:w="3221"/>
        <w:gridCol w:w="431"/>
        <w:gridCol w:w="851"/>
        <w:gridCol w:w="705"/>
        <w:gridCol w:w="328"/>
        <w:gridCol w:w="918"/>
      </w:tblGrid>
      <w:tr w:rsidR="004860AD" w:rsidRPr="002652EC" w14:paraId="2032CC29" w14:textId="77777777">
        <w:trPr>
          <w:trHeight w:val="147"/>
        </w:trPr>
        <w:tc>
          <w:tcPr>
            <w:tcW w:w="9729" w:type="dxa"/>
            <w:gridSpan w:val="8"/>
            <w:vAlign w:val="center"/>
          </w:tcPr>
          <w:p w14:paraId="031A3A14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Il Signor/La signora</w:t>
            </w:r>
          </w:p>
        </w:tc>
      </w:tr>
      <w:tr w:rsidR="004860AD" w:rsidRPr="002652EC" w14:paraId="6C53A5C7" w14:textId="77777777">
        <w:trPr>
          <w:trHeight w:val="147"/>
        </w:trPr>
        <w:tc>
          <w:tcPr>
            <w:tcW w:w="3242" w:type="dxa"/>
            <w:gridSpan w:val="2"/>
            <w:vAlign w:val="center"/>
          </w:tcPr>
          <w:p w14:paraId="57CF11E5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Cognome</w:t>
            </w:r>
          </w:p>
        </w:tc>
        <w:tc>
          <w:tcPr>
            <w:tcW w:w="3243" w:type="dxa"/>
            <w:vAlign w:val="center"/>
          </w:tcPr>
          <w:p w14:paraId="3DEE563C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3244" w:type="dxa"/>
            <w:gridSpan w:val="5"/>
            <w:vAlign w:val="center"/>
          </w:tcPr>
          <w:p w14:paraId="7B6EFFAE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Codice Fiscale</w:t>
            </w:r>
          </w:p>
        </w:tc>
      </w:tr>
      <w:tr w:rsidR="004860AD" w:rsidRPr="002652EC" w14:paraId="6368D769" w14:textId="77777777">
        <w:trPr>
          <w:trHeight w:val="567"/>
        </w:trPr>
        <w:tc>
          <w:tcPr>
            <w:tcW w:w="3242" w:type="dxa"/>
            <w:gridSpan w:val="2"/>
            <w:vAlign w:val="center"/>
          </w:tcPr>
          <w:p w14:paraId="600BAEF7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vAlign w:val="center"/>
          </w:tcPr>
          <w:p w14:paraId="3B441452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4" w:type="dxa"/>
            <w:gridSpan w:val="5"/>
            <w:vAlign w:val="center"/>
          </w:tcPr>
          <w:p w14:paraId="3DCC586B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4860AD" w:rsidRPr="002652EC" w14:paraId="522C97B0" w14:textId="77777777">
        <w:trPr>
          <w:trHeight w:val="147"/>
        </w:trPr>
        <w:tc>
          <w:tcPr>
            <w:tcW w:w="3242" w:type="dxa"/>
            <w:gridSpan w:val="2"/>
            <w:vAlign w:val="center"/>
          </w:tcPr>
          <w:p w14:paraId="481CCF7B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Luogo di nascita</w:t>
            </w:r>
          </w:p>
        </w:tc>
        <w:tc>
          <w:tcPr>
            <w:tcW w:w="3243" w:type="dxa"/>
            <w:vAlign w:val="center"/>
          </w:tcPr>
          <w:p w14:paraId="1450709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Data di nascita</w:t>
            </w:r>
          </w:p>
        </w:tc>
        <w:tc>
          <w:tcPr>
            <w:tcW w:w="1993" w:type="dxa"/>
            <w:gridSpan w:val="3"/>
            <w:vAlign w:val="center"/>
          </w:tcPr>
          <w:p w14:paraId="6CFBE83B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Cittadinanza</w:t>
            </w:r>
          </w:p>
        </w:tc>
        <w:tc>
          <w:tcPr>
            <w:tcW w:w="1251" w:type="dxa"/>
            <w:gridSpan w:val="2"/>
            <w:vAlign w:val="center"/>
          </w:tcPr>
          <w:p w14:paraId="1709130D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Sesso (M/F)</w:t>
            </w:r>
          </w:p>
        </w:tc>
      </w:tr>
      <w:tr w:rsidR="004860AD" w:rsidRPr="002652EC" w14:paraId="2BE2B81F" w14:textId="77777777">
        <w:trPr>
          <w:trHeight w:val="567"/>
        </w:trPr>
        <w:tc>
          <w:tcPr>
            <w:tcW w:w="3242" w:type="dxa"/>
            <w:gridSpan w:val="2"/>
            <w:vAlign w:val="center"/>
          </w:tcPr>
          <w:p w14:paraId="13C41D19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vAlign w:val="center"/>
          </w:tcPr>
          <w:p w14:paraId="659CF99C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5220B1FC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B58E1FE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4860AD" w:rsidRPr="002652EC" w14:paraId="283D10D3" w14:textId="77777777">
        <w:trPr>
          <w:trHeight w:val="147"/>
        </w:trPr>
        <w:tc>
          <w:tcPr>
            <w:tcW w:w="9729" w:type="dxa"/>
            <w:gridSpan w:val="8"/>
            <w:vAlign w:val="center"/>
          </w:tcPr>
          <w:p w14:paraId="33BE57DA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Residente in</w:t>
            </w:r>
          </w:p>
        </w:tc>
      </w:tr>
      <w:tr w:rsidR="004860AD" w:rsidRPr="002652EC" w14:paraId="7B0B19C4" w14:textId="77777777">
        <w:trPr>
          <w:trHeight w:val="147"/>
        </w:trPr>
        <w:tc>
          <w:tcPr>
            <w:tcW w:w="3232" w:type="dxa"/>
            <w:vAlign w:val="center"/>
          </w:tcPr>
          <w:p w14:paraId="49BB4532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3687" w:type="dxa"/>
            <w:gridSpan w:val="3"/>
            <w:vAlign w:val="center"/>
          </w:tcPr>
          <w:p w14:paraId="305A6123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Via/Piazza</w:t>
            </w:r>
          </w:p>
        </w:tc>
        <w:tc>
          <w:tcPr>
            <w:tcW w:w="851" w:type="dxa"/>
            <w:vAlign w:val="center"/>
          </w:tcPr>
          <w:p w14:paraId="164D4A9E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Civico</w:t>
            </w:r>
          </w:p>
        </w:tc>
        <w:tc>
          <w:tcPr>
            <w:tcW w:w="1038" w:type="dxa"/>
            <w:gridSpan w:val="2"/>
            <w:vAlign w:val="center"/>
          </w:tcPr>
          <w:p w14:paraId="2E344D24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921" w:type="dxa"/>
            <w:vAlign w:val="center"/>
          </w:tcPr>
          <w:p w14:paraId="27802B55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Prov.</w:t>
            </w:r>
          </w:p>
        </w:tc>
      </w:tr>
      <w:tr w:rsidR="004860AD" w:rsidRPr="002652EC" w14:paraId="08D9F52D" w14:textId="77777777">
        <w:trPr>
          <w:trHeight w:val="567"/>
        </w:trPr>
        <w:tc>
          <w:tcPr>
            <w:tcW w:w="3232" w:type="dxa"/>
            <w:vAlign w:val="center"/>
          </w:tcPr>
          <w:p w14:paraId="73E875C0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687" w:type="dxa"/>
            <w:gridSpan w:val="3"/>
            <w:vAlign w:val="center"/>
          </w:tcPr>
          <w:p w14:paraId="37FA4933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7D70C83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007AF0B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921" w:type="dxa"/>
            <w:vAlign w:val="center"/>
          </w:tcPr>
          <w:p w14:paraId="31D30E57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4860AD" w:rsidRPr="002652EC" w14:paraId="2B15DED0" w14:textId="77777777">
        <w:trPr>
          <w:trHeight w:val="147"/>
        </w:trPr>
        <w:tc>
          <w:tcPr>
            <w:tcW w:w="3232" w:type="dxa"/>
            <w:vAlign w:val="center"/>
          </w:tcPr>
          <w:p w14:paraId="2C9F837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Telefono</w:t>
            </w:r>
          </w:p>
        </w:tc>
        <w:tc>
          <w:tcPr>
            <w:tcW w:w="3253" w:type="dxa"/>
            <w:gridSpan w:val="2"/>
            <w:vAlign w:val="center"/>
          </w:tcPr>
          <w:p w14:paraId="7E82FD9C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Fax</w:t>
            </w:r>
          </w:p>
        </w:tc>
        <w:tc>
          <w:tcPr>
            <w:tcW w:w="3244" w:type="dxa"/>
            <w:gridSpan w:val="5"/>
            <w:vAlign w:val="center"/>
          </w:tcPr>
          <w:p w14:paraId="02484F4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E-mail (PEC)</w:t>
            </w:r>
          </w:p>
        </w:tc>
      </w:tr>
      <w:tr w:rsidR="004860AD" w:rsidRPr="002652EC" w14:paraId="489D89F2" w14:textId="77777777">
        <w:trPr>
          <w:trHeight w:val="567"/>
        </w:trPr>
        <w:tc>
          <w:tcPr>
            <w:tcW w:w="3232" w:type="dxa"/>
            <w:vAlign w:val="center"/>
          </w:tcPr>
          <w:p w14:paraId="011195C1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1AAABC78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4" w:type="dxa"/>
            <w:gridSpan w:val="5"/>
            <w:vAlign w:val="center"/>
          </w:tcPr>
          <w:p w14:paraId="230D19A5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4860AD" w:rsidRPr="002652EC" w14:paraId="524283EF" w14:textId="77777777">
        <w:trPr>
          <w:trHeight w:val="147"/>
        </w:trPr>
        <w:tc>
          <w:tcPr>
            <w:tcW w:w="9729" w:type="dxa"/>
            <w:gridSpan w:val="8"/>
            <w:vAlign w:val="center"/>
          </w:tcPr>
          <w:p w14:paraId="5EC1F78B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In qualità di</w:t>
            </w:r>
          </w:p>
        </w:tc>
      </w:tr>
      <w:tr w:rsidR="004860AD" w:rsidRPr="002652EC" w14:paraId="248C9696" w14:textId="77777777">
        <w:trPr>
          <w:trHeight w:val="567"/>
        </w:trPr>
        <w:tc>
          <w:tcPr>
            <w:tcW w:w="9729" w:type="dxa"/>
            <w:gridSpan w:val="8"/>
            <w:vAlign w:val="center"/>
          </w:tcPr>
          <w:p w14:paraId="5CCC4C00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</w:pPr>
          </w:p>
        </w:tc>
      </w:tr>
    </w:tbl>
    <w:p w14:paraId="4079B243" w14:textId="77777777" w:rsidR="007734BE" w:rsidRPr="002652EC" w:rsidRDefault="007734BE" w:rsidP="00B3038F">
      <w:pPr>
        <w:jc w:val="both"/>
        <w:rPr>
          <w:spacing w:val="15"/>
        </w:rPr>
      </w:pPr>
    </w:p>
    <w:p w14:paraId="17B88FE8" w14:textId="77777777" w:rsidR="007734BE" w:rsidRPr="002652EC" w:rsidRDefault="004860AD" w:rsidP="00B3038F">
      <w:pPr>
        <w:jc w:val="both"/>
        <w:rPr>
          <w:spacing w:val="15"/>
          <w:sz w:val="16"/>
          <w:szCs w:val="16"/>
        </w:rPr>
      </w:pPr>
      <w:r w:rsidRPr="002652EC">
        <w:rPr>
          <w:spacing w:val="15"/>
          <w:sz w:val="16"/>
          <w:szCs w:val="16"/>
        </w:rPr>
        <w:t xml:space="preserve">Il delegato può ulteriormente incaricare con delega, da presentarsi prima dell’accesso, </w:t>
      </w:r>
      <w:r w:rsidR="00BA2ACA" w:rsidRPr="002652EC">
        <w:rPr>
          <w:spacing w:val="15"/>
          <w:sz w:val="16"/>
          <w:szCs w:val="16"/>
        </w:rPr>
        <w:t xml:space="preserve">un </w:t>
      </w:r>
      <w:r w:rsidRPr="002652EC">
        <w:rPr>
          <w:spacing w:val="15"/>
          <w:sz w:val="16"/>
          <w:szCs w:val="16"/>
        </w:rPr>
        <w:t>proprio funzionario</w:t>
      </w:r>
    </w:p>
    <w:p w14:paraId="1E756969" w14:textId="77777777" w:rsidR="007734BE" w:rsidRPr="002652EC" w:rsidRDefault="007734BE" w:rsidP="00B3038F">
      <w:pPr>
        <w:jc w:val="both"/>
        <w:rPr>
          <w:spacing w:val="15"/>
        </w:rPr>
      </w:pPr>
    </w:p>
    <w:p w14:paraId="1959A87B" w14:textId="77777777" w:rsidR="007734BE" w:rsidRPr="002652EC" w:rsidRDefault="007734BE" w:rsidP="00B3038F">
      <w:pPr>
        <w:jc w:val="both"/>
        <w:rPr>
          <w:spacing w:val="15"/>
        </w:rPr>
      </w:pPr>
    </w:p>
    <w:p w14:paraId="1FA1272A" w14:textId="77777777" w:rsidR="004E7BC9" w:rsidRPr="002652EC" w:rsidRDefault="004E7BC9" w:rsidP="00B3038F">
      <w:pPr>
        <w:jc w:val="both"/>
        <w:rPr>
          <w:spacing w:val="15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4"/>
        <w:gridCol w:w="3223"/>
        <w:gridCol w:w="3227"/>
      </w:tblGrid>
      <w:tr w:rsidR="007734BE" w:rsidRPr="002652EC" w14:paraId="735C9268" w14:textId="77777777">
        <w:trPr>
          <w:trHeight w:val="567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4683DBE" w14:textId="77777777" w:rsidR="007734BE" w:rsidRPr="002652EC" w:rsidRDefault="007734BE" w:rsidP="00BC052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2E156071" w14:textId="77777777" w:rsidR="007734BE" w:rsidRPr="002652EC" w:rsidRDefault="007734BE" w:rsidP="00BC052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vAlign w:val="center"/>
          </w:tcPr>
          <w:p w14:paraId="05218E4B" w14:textId="77777777" w:rsidR="007734BE" w:rsidRPr="002652EC" w:rsidRDefault="007734BE" w:rsidP="00BC052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7734BE" w:rsidRPr="002652EC" w14:paraId="7B42CC13" w14:textId="77777777">
        <w:trPr>
          <w:trHeight w:val="147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169A4B4" w14:textId="77777777" w:rsidR="007734BE" w:rsidRPr="002652EC" w:rsidRDefault="007734BE" w:rsidP="007734BE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Luogo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0CE07039" w14:textId="77777777" w:rsidR="007734BE" w:rsidRPr="002652EC" w:rsidRDefault="007734BE" w:rsidP="007734BE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193E0497" w14:textId="77777777" w:rsidR="007734BE" w:rsidRPr="002652EC" w:rsidRDefault="007734BE" w:rsidP="007734BE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Il Dichiarante</w:t>
            </w:r>
          </w:p>
        </w:tc>
      </w:tr>
      <w:tr w:rsidR="004860AD" w:rsidRPr="002652EC" w14:paraId="18FE1F8B" w14:textId="77777777">
        <w:trPr>
          <w:trHeight w:val="567"/>
        </w:trPr>
        <w:tc>
          <w:tcPr>
            <w:tcW w:w="3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BF01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56472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29F43766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rPr>
                <w:b/>
              </w:rPr>
            </w:pPr>
          </w:p>
        </w:tc>
      </w:tr>
      <w:tr w:rsidR="004860AD" w:rsidRPr="002652EC" w14:paraId="7EC45BC5" w14:textId="77777777">
        <w:trPr>
          <w:trHeight w:val="14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E904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43045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3" w:type="dxa"/>
            <w:tcBorders>
              <w:left w:val="single" w:sz="4" w:space="0" w:color="auto"/>
            </w:tcBorders>
            <w:vAlign w:val="center"/>
          </w:tcPr>
          <w:p w14:paraId="02CC9D8A" w14:textId="77777777" w:rsidR="004860AD" w:rsidRPr="002652EC" w:rsidRDefault="004860AD" w:rsidP="00B42432">
            <w:pPr>
              <w:tabs>
                <w:tab w:val="left" w:pos="1008"/>
                <w:tab w:val="left" w:pos="2016"/>
              </w:tabs>
              <w:jc w:val="center"/>
              <w:rPr>
                <w:b/>
                <w:sz w:val="16"/>
                <w:szCs w:val="16"/>
              </w:rPr>
            </w:pPr>
            <w:r w:rsidRPr="002652EC">
              <w:rPr>
                <w:b/>
                <w:sz w:val="16"/>
                <w:szCs w:val="16"/>
              </w:rPr>
              <w:t>Il D</w:t>
            </w:r>
            <w:r w:rsidR="00C90D03" w:rsidRPr="002652EC">
              <w:rPr>
                <w:b/>
                <w:sz w:val="16"/>
                <w:szCs w:val="16"/>
              </w:rPr>
              <w:t>elegato</w:t>
            </w:r>
          </w:p>
        </w:tc>
      </w:tr>
    </w:tbl>
    <w:p w14:paraId="4E018DF4" w14:textId="77777777" w:rsidR="00A14668" w:rsidRPr="002652EC" w:rsidRDefault="00A14668" w:rsidP="00B56358">
      <w:pPr>
        <w:pStyle w:val="StileCorpodeltesto11pt"/>
        <w:rPr>
          <w:rFonts w:ascii="Times New Roman" w:hAnsi="Times New Roman"/>
          <w:sz w:val="20"/>
          <w:szCs w:val="20"/>
        </w:rPr>
      </w:pPr>
    </w:p>
    <w:sectPr w:rsidR="00A14668" w:rsidRPr="002652EC" w:rsidSect="00116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126" w:right="992" w:bottom="1418" w:left="1134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B08D" w14:textId="77777777" w:rsidR="00B40ACF" w:rsidRDefault="00B40ACF">
      <w:r>
        <w:separator/>
      </w:r>
    </w:p>
  </w:endnote>
  <w:endnote w:type="continuationSeparator" w:id="0">
    <w:p w14:paraId="12DEFB24" w14:textId="77777777" w:rsidR="00B40ACF" w:rsidRDefault="00B4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ACC8" w14:textId="77777777" w:rsidR="008C685C" w:rsidRDefault="008C68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F19E" w14:textId="77777777" w:rsidR="008C685C" w:rsidRDefault="008C68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993F" w14:textId="77777777" w:rsidR="008C685C" w:rsidRDefault="008C6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9E16" w14:textId="77777777" w:rsidR="00B40ACF" w:rsidRDefault="00B40ACF">
      <w:r>
        <w:separator/>
      </w:r>
    </w:p>
  </w:footnote>
  <w:footnote w:type="continuationSeparator" w:id="0">
    <w:p w14:paraId="7364EF51" w14:textId="77777777" w:rsidR="00B40ACF" w:rsidRDefault="00B4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27B6" w14:textId="77777777" w:rsidR="008C685C" w:rsidRDefault="008C68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DEC7" w14:textId="77777777" w:rsidR="008C685C" w:rsidRDefault="008C68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701"/>
      <w:gridCol w:w="7797"/>
    </w:tblGrid>
    <w:tr w:rsidR="001168A5" w:rsidRPr="001168A5" w14:paraId="4F143B9A" w14:textId="77777777" w:rsidTr="001168A5">
      <w:tc>
        <w:tcPr>
          <w:tcW w:w="1701" w:type="dxa"/>
        </w:tcPr>
        <w:p w14:paraId="5983B7C5" w14:textId="1E02AF63" w:rsidR="001168A5" w:rsidRDefault="001168A5" w:rsidP="005055F9">
          <w:pPr>
            <w:keepNext/>
            <w:jc w:val="center"/>
            <w:outlineLvl w:val="1"/>
          </w:pPr>
        </w:p>
      </w:tc>
      <w:tc>
        <w:tcPr>
          <w:tcW w:w="7797" w:type="dxa"/>
        </w:tcPr>
        <w:p w14:paraId="2D2DDBC1" w14:textId="77777777" w:rsidR="001168A5" w:rsidRPr="009D034A" w:rsidRDefault="001168A5" w:rsidP="001168A5">
          <w:pPr>
            <w:keepNext/>
            <w:ind w:left="3011"/>
            <w:outlineLvl w:val="1"/>
            <w:rPr>
              <w:bCs/>
              <w:sz w:val="22"/>
              <w:szCs w:val="22"/>
            </w:rPr>
          </w:pPr>
          <w:r w:rsidRPr="009D034A">
            <w:rPr>
              <w:bCs/>
              <w:sz w:val="22"/>
              <w:szCs w:val="22"/>
            </w:rPr>
            <w:t xml:space="preserve">SPETT.LE </w:t>
          </w:r>
        </w:p>
        <w:p w14:paraId="53545720" w14:textId="77777777" w:rsidR="001168A5" w:rsidRPr="009D034A" w:rsidRDefault="001168A5" w:rsidP="001168A5">
          <w:pPr>
            <w:keepNext/>
            <w:ind w:left="3011"/>
            <w:outlineLvl w:val="1"/>
            <w:rPr>
              <w:b/>
              <w:bCs/>
              <w:sz w:val="22"/>
              <w:szCs w:val="22"/>
            </w:rPr>
          </w:pPr>
          <w:r w:rsidRPr="009D034A">
            <w:rPr>
              <w:b/>
              <w:bCs/>
              <w:sz w:val="22"/>
              <w:szCs w:val="22"/>
            </w:rPr>
            <w:t>COMUNE DI MARGNO</w:t>
          </w:r>
        </w:p>
        <w:p w14:paraId="659F428F" w14:textId="77777777" w:rsidR="001168A5" w:rsidRPr="009D034A" w:rsidRDefault="001168A5" w:rsidP="001168A5">
          <w:pPr>
            <w:keepNext/>
            <w:ind w:left="3011"/>
            <w:outlineLvl w:val="2"/>
            <w:rPr>
              <w:bCs/>
              <w:sz w:val="22"/>
              <w:szCs w:val="22"/>
            </w:rPr>
          </w:pPr>
          <w:r w:rsidRPr="009D034A">
            <w:rPr>
              <w:bCs/>
              <w:sz w:val="22"/>
              <w:szCs w:val="22"/>
            </w:rPr>
            <w:t xml:space="preserve">Via al Tennis n. 2 </w:t>
          </w:r>
        </w:p>
        <w:p w14:paraId="29C96348" w14:textId="77777777" w:rsidR="001168A5" w:rsidRPr="009D034A" w:rsidRDefault="001168A5" w:rsidP="001168A5">
          <w:pPr>
            <w:keepNext/>
            <w:ind w:left="3011"/>
            <w:outlineLvl w:val="2"/>
            <w:rPr>
              <w:bCs/>
              <w:sz w:val="22"/>
              <w:szCs w:val="22"/>
            </w:rPr>
          </w:pPr>
          <w:r w:rsidRPr="009D034A">
            <w:rPr>
              <w:bCs/>
              <w:sz w:val="22"/>
              <w:szCs w:val="22"/>
            </w:rPr>
            <w:t>23832 MARGNO (</w:t>
          </w:r>
          <w:proofErr w:type="spellStart"/>
          <w:r w:rsidRPr="009D034A">
            <w:rPr>
              <w:bCs/>
              <w:sz w:val="22"/>
              <w:szCs w:val="22"/>
            </w:rPr>
            <w:t>lc</w:t>
          </w:r>
          <w:proofErr w:type="spellEnd"/>
          <w:r w:rsidRPr="009D034A">
            <w:rPr>
              <w:bCs/>
              <w:sz w:val="22"/>
              <w:szCs w:val="22"/>
            </w:rPr>
            <w:t>)</w:t>
          </w:r>
        </w:p>
        <w:p w14:paraId="2DF29A3F" w14:textId="77777777" w:rsidR="001168A5" w:rsidRPr="001168A5" w:rsidRDefault="001168A5" w:rsidP="001168A5">
          <w:pPr>
            <w:keepNext/>
            <w:ind w:left="3011"/>
            <w:outlineLvl w:val="2"/>
          </w:pPr>
          <w:r w:rsidRPr="009D034A">
            <w:rPr>
              <w:bCs/>
              <w:sz w:val="22"/>
              <w:szCs w:val="22"/>
            </w:rPr>
            <w:t>pec: comune.margno@pec.regione.lombardia.it</w:t>
          </w:r>
        </w:p>
      </w:tc>
    </w:tr>
  </w:tbl>
  <w:p w14:paraId="563F5F2E" w14:textId="77777777" w:rsidR="001168A5" w:rsidRPr="001168A5" w:rsidRDefault="001168A5" w:rsidP="001168A5">
    <w:pPr>
      <w:pStyle w:val="Intestazione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0"/>
    <w:multiLevelType w:val="singleLevel"/>
    <w:tmpl w:val="00000010"/>
    <w:name w:val="WW8Num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5" w15:restartNumberingAfterBreak="0">
    <w:nsid w:val="0000001A"/>
    <w:multiLevelType w:val="singleLevel"/>
    <w:tmpl w:val="0000001A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6" w15:restartNumberingAfterBreak="0">
    <w:nsid w:val="0000001B"/>
    <w:multiLevelType w:val="singleLevel"/>
    <w:tmpl w:val="0000001B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7" w15:restartNumberingAfterBreak="0">
    <w:nsid w:val="00000022"/>
    <w:multiLevelType w:val="multilevel"/>
    <w:tmpl w:val="1B2E0238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73"/>
        </w:tabs>
        <w:ind w:left="2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0932013C"/>
    <w:multiLevelType w:val="hybridMultilevel"/>
    <w:tmpl w:val="2C16B6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E6252"/>
    <w:multiLevelType w:val="multilevel"/>
    <w:tmpl w:val="3F4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47AF6"/>
    <w:multiLevelType w:val="singleLevel"/>
    <w:tmpl w:val="84A2D272"/>
    <w:lvl w:ilvl="0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abstractNum w:abstractNumId="11" w15:restartNumberingAfterBreak="0">
    <w:nsid w:val="0E3128E0"/>
    <w:multiLevelType w:val="multilevel"/>
    <w:tmpl w:val="331E6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F76070"/>
    <w:multiLevelType w:val="singleLevel"/>
    <w:tmpl w:val="7004A24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abstractNum w:abstractNumId="13" w15:restartNumberingAfterBreak="0">
    <w:nsid w:val="16864A4E"/>
    <w:multiLevelType w:val="multilevel"/>
    <w:tmpl w:val="470C0F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E71B8"/>
    <w:multiLevelType w:val="hybridMultilevel"/>
    <w:tmpl w:val="928435BE"/>
    <w:lvl w:ilvl="0" w:tplc="35627AF2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  <w:i w:val="0"/>
      </w:rPr>
    </w:lvl>
    <w:lvl w:ilvl="1" w:tplc="B8AE7134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2" w:tplc="005C49FE">
      <w:start w:val="1"/>
      <w:numFmt w:val="decimal"/>
      <w:lvlText w:val="%3."/>
      <w:lvlJc w:val="left"/>
      <w:pPr>
        <w:tabs>
          <w:tab w:val="num" w:pos="357"/>
        </w:tabs>
        <w:ind w:left="340" w:hanging="340"/>
      </w:pPr>
      <w:rPr>
        <w:rFonts w:hint="default"/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3A77F4"/>
    <w:multiLevelType w:val="hybridMultilevel"/>
    <w:tmpl w:val="92A8D3B6"/>
    <w:lvl w:ilvl="0" w:tplc="6F04733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  <w:b w:val="0"/>
        <w:i w:val="0"/>
      </w:rPr>
    </w:lvl>
    <w:lvl w:ilvl="1" w:tplc="D594438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2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1542F"/>
    <w:multiLevelType w:val="multilevel"/>
    <w:tmpl w:val="F69C7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6201AA"/>
    <w:multiLevelType w:val="singleLevel"/>
    <w:tmpl w:val="7C9CD5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D1F5B87"/>
    <w:multiLevelType w:val="hybridMultilevel"/>
    <w:tmpl w:val="470C0F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D7EA3"/>
    <w:multiLevelType w:val="hybridMultilevel"/>
    <w:tmpl w:val="1FF8AEE6"/>
    <w:lvl w:ilvl="0" w:tplc="90B01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C8B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F02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A4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65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CE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E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BA9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AA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A32C8"/>
    <w:multiLevelType w:val="multilevel"/>
    <w:tmpl w:val="CF882760"/>
    <w:lvl w:ilvl="0">
      <w:start w:val="19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777"/>
        </w:tabs>
        <w:ind w:left="1777" w:hanging="142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2129"/>
        </w:tabs>
        <w:ind w:left="2129" w:hanging="142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481"/>
        </w:tabs>
        <w:ind w:left="2481" w:hanging="142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833"/>
        </w:tabs>
        <w:ind w:left="2833" w:hanging="142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  <w:u w:val="none"/>
      </w:rPr>
    </w:lvl>
  </w:abstractNum>
  <w:abstractNum w:abstractNumId="21" w15:restartNumberingAfterBreak="0">
    <w:nsid w:val="270C2468"/>
    <w:multiLevelType w:val="hybridMultilevel"/>
    <w:tmpl w:val="DBD881D4"/>
    <w:lvl w:ilvl="0" w:tplc="2E84E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500F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144C8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EA92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3AE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6AC55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7400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701C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69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101530"/>
    <w:multiLevelType w:val="hybridMultilevel"/>
    <w:tmpl w:val="80C804DA"/>
    <w:lvl w:ilvl="0" w:tplc="3516F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84120"/>
    <w:multiLevelType w:val="hybridMultilevel"/>
    <w:tmpl w:val="331E6F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695931"/>
    <w:multiLevelType w:val="hybridMultilevel"/>
    <w:tmpl w:val="DAF227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03278"/>
    <w:multiLevelType w:val="hybridMultilevel"/>
    <w:tmpl w:val="BEDC7788"/>
    <w:lvl w:ilvl="0" w:tplc="4C98F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C651C"/>
    <w:multiLevelType w:val="hybridMultilevel"/>
    <w:tmpl w:val="1D7EDB5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424EF"/>
    <w:multiLevelType w:val="hybridMultilevel"/>
    <w:tmpl w:val="1BBAEE9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8C1DAE"/>
    <w:multiLevelType w:val="hybridMultilevel"/>
    <w:tmpl w:val="952AD994"/>
    <w:lvl w:ilvl="0" w:tplc="4C98F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4AAD"/>
    <w:multiLevelType w:val="hybridMultilevel"/>
    <w:tmpl w:val="2B282C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81407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5E1D50C4"/>
    <w:multiLevelType w:val="hybridMultilevel"/>
    <w:tmpl w:val="3F88CFF4"/>
    <w:lvl w:ilvl="0" w:tplc="F1F873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B2F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18D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6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E5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3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3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CA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7CA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2532B"/>
    <w:multiLevelType w:val="multilevel"/>
    <w:tmpl w:val="470C0F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60C00"/>
    <w:multiLevelType w:val="hybridMultilevel"/>
    <w:tmpl w:val="BAA863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72AA0"/>
    <w:multiLevelType w:val="hybridMultilevel"/>
    <w:tmpl w:val="D1CC3C9E"/>
    <w:lvl w:ilvl="0" w:tplc="4C98F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7FAD"/>
    <w:multiLevelType w:val="hybridMultilevel"/>
    <w:tmpl w:val="D168FCD2"/>
    <w:lvl w:ilvl="0" w:tplc="7FCC5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CB21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0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4D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2B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03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E6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2D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625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E5E67"/>
    <w:multiLevelType w:val="hybridMultilevel"/>
    <w:tmpl w:val="DB9A2BE0"/>
    <w:lvl w:ilvl="0" w:tplc="805A8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4F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86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0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6D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4E9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C2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C2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C24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E6A05"/>
    <w:multiLevelType w:val="hybridMultilevel"/>
    <w:tmpl w:val="3F4259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14A5D"/>
    <w:multiLevelType w:val="hybridMultilevel"/>
    <w:tmpl w:val="4DB0E0C2"/>
    <w:lvl w:ilvl="0" w:tplc="4C98F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19"/>
  </w:num>
  <w:num w:numId="6">
    <w:abstractNumId w:val="31"/>
  </w:num>
  <w:num w:numId="7">
    <w:abstractNumId w:val="30"/>
  </w:num>
  <w:num w:numId="8">
    <w:abstractNumId w:val="36"/>
  </w:num>
  <w:num w:numId="9">
    <w:abstractNumId w:val="12"/>
  </w:num>
  <w:num w:numId="10">
    <w:abstractNumId w:val="10"/>
  </w:num>
  <w:num w:numId="11">
    <w:abstractNumId w:val="35"/>
  </w:num>
  <w:num w:numId="12">
    <w:abstractNumId w:val="22"/>
  </w:num>
  <w:num w:numId="13">
    <w:abstractNumId w:val="37"/>
  </w:num>
  <w:num w:numId="14">
    <w:abstractNumId w:val="9"/>
  </w:num>
  <w:num w:numId="15">
    <w:abstractNumId w:val="18"/>
  </w:num>
  <w:num w:numId="16">
    <w:abstractNumId w:val="13"/>
  </w:num>
  <w:num w:numId="17">
    <w:abstractNumId w:val="27"/>
  </w:num>
  <w:num w:numId="18">
    <w:abstractNumId w:val="32"/>
  </w:num>
  <w:num w:numId="19">
    <w:abstractNumId w:val="33"/>
  </w:num>
  <w:num w:numId="20">
    <w:abstractNumId w:val="16"/>
  </w:num>
  <w:num w:numId="21">
    <w:abstractNumId w:val="23"/>
  </w:num>
  <w:num w:numId="22">
    <w:abstractNumId w:val="11"/>
  </w:num>
  <w:num w:numId="23">
    <w:abstractNumId w:val="29"/>
  </w:num>
  <w:num w:numId="24">
    <w:abstractNumId w:val="26"/>
  </w:num>
  <w:num w:numId="25">
    <w:abstractNumId w:val="8"/>
  </w:num>
  <w:num w:numId="26">
    <w:abstractNumId w:val="24"/>
  </w:num>
  <w:num w:numId="27">
    <w:abstractNumId w:val="17"/>
  </w:num>
  <w:num w:numId="28">
    <w:abstractNumId w:val="15"/>
  </w:num>
  <w:num w:numId="29">
    <w:abstractNumId w:val="14"/>
  </w:num>
  <w:num w:numId="30">
    <w:abstractNumId w:val="1"/>
  </w:num>
  <w:num w:numId="31">
    <w:abstractNumId w:val="4"/>
  </w:num>
  <w:num w:numId="32">
    <w:abstractNumId w:val="5"/>
  </w:num>
  <w:num w:numId="33">
    <w:abstractNumId w:val="6"/>
  </w:num>
  <w:num w:numId="34">
    <w:abstractNumId w:val="2"/>
  </w:num>
  <w:num w:numId="35">
    <w:abstractNumId w:val="3"/>
  </w:num>
  <w:num w:numId="36">
    <w:abstractNumId w:val="7"/>
  </w:num>
  <w:num w:numId="37">
    <w:abstractNumId w:val="34"/>
  </w:num>
  <w:num w:numId="38">
    <w:abstractNumId w:val="25"/>
  </w:num>
  <w:num w:numId="39">
    <w:abstractNumId w:val="38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4C"/>
    <w:rsid w:val="0000397E"/>
    <w:rsid w:val="0000642D"/>
    <w:rsid w:val="00007B41"/>
    <w:rsid w:val="00012B65"/>
    <w:rsid w:val="000160CC"/>
    <w:rsid w:val="00017C5C"/>
    <w:rsid w:val="0002014F"/>
    <w:rsid w:val="00021627"/>
    <w:rsid w:val="000261F7"/>
    <w:rsid w:val="00030514"/>
    <w:rsid w:val="000312A9"/>
    <w:rsid w:val="00034E17"/>
    <w:rsid w:val="00053430"/>
    <w:rsid w:val="00065BD9"/>
    <w:rsid w:val="000816CE"/>
    <w:rsid w:val="00096748"/>
    <w:rsid w:val="000A0483"/>
    <w:rsid w:val="000A4061"/>
    <w:rsid w:val="000A6282"/>
    <w:rsid w:val="000A7675"/>
    <w:rsid w:val="000B0268"/>
    <w:rsid w:val="000B6BA3"/>
    <w:rsid w:val="000C3CB6"/>
    <w:rsid w:val="000C3E4A"/>
    <w:rsid w:val="000C7F1B"/>
    <w:rsid w:val="000D46D4"/>
    <w:rsid w:val="000D5A3C"/>
    <w:rsid w:val="000E0CD1"/>
    <w:rsid w:val="000E2F2A"/>
    <w:rsid w:val="000E695D"/>
    <w:rsid w:val="000F2354"/>
    <w:rsid w:val="000F39E4"/>
    <w:rsid w:val="000F606A"/>
    <w:rsid w:val="000F7977"/>
    <w:rsid w:val="0010114F"/>
    <w:rsid w:val="00101566"/>
    <w:rsid w:val="00102796"/>
    <w:rsid w:val="001052A8"/>
    <w:rsid w:val="00105DEC"/>
    <w:rsid w:val="0011152A"/>
    <w:rsid w:val="00114F3F"/>
    <w:rsid w:val="001157B5"/>
    <w:rsid w:val="001168A5"/>
    <w:rsid w:val="0012612B"/>
    <w:rsid w:val="001336BF"/>
    <w:rsid w:val="00142B94"/>
    <w:rsid w:val="00147E36"/>
    <w:rsid w:val="001530D0"/>
    <w:rsid w:val="00154EBB"/>
    <w:rsid w:val="00155761"/>
    <w:rsid w:val="001558A8"/>
    <w:rsid w:val="00160743"/>
    <w:rsid w:val="0016191D"/>
    <w:rsid w:val="00163414"/>
    <w:rsid w:val="0017038D"/>
    <w:rsid w:val="001771ED"/>
    <w:rsid w:val="00177CAE"/>
    <w:rsid w:val="00180676"/>
    <w:rsid w:val="00184861"/>
    <w:rsid w:val="00187AC3"/>
    <w:rsid w:val="00191066"/>
    <w:rsid w:val="0019215E"/>
    <w:rsid w:val="00193063"/>
    <w:rsid w:val="00194647"/>
    <w:rsid w:val="001A03A1"/>
    <w:rsid w:val="001A2A4C"/>
    <w:rsid w:val="001A44C9"/>
    <w:rsid w:val="001A6E98"/>
    <w:rsid w:val="001B0F04"/>
    <w:rsid w:val="001B1CCC"/>
    <w:rsid w:val="001B5EF0"/>
    <w:rsid w:val="001C4BD3"/>
    <w:rsid w:val="001D0BC7"/>
    <w:rsid w:val="001D0E2A"/>
    <w:rsid w:val="001D295A"/>
    <w:rsid w:val="001D3FBA"/>
    <w:rsid w:val="001E051F"/>
    <w:rsid w:val="001E4F1B"/>
    <w:rsid w:val="00210572"/>
    <w:rsid w:val="00221E90"/>
    <w:rsid w:val="002260BA"/>
    <w:rsid w:val="0023147F"/>
    <w:rsid w:val="002363CC"/>
    <w:rsid w:val="002421BF"/>
    <w:rsid w:val="00257F59"/>
    <w:rsid w:val="002652EC"/>
    <w:rsid w:val="002714BC"/>
    <w:rsid w:val="00272E97"/>
    <w:rsid w:val="002817A7"/>
    <w:rsid w:val="002A6CBF"/>
    <w:rsid w:val="002B696F"/>
    <w:rsid w:val="002D340D"/>
    <w:rsid w:val="002D47E1"/>
    <w:rsid w:val="002E1CD3"/>
    <w:rsid w:val="002F04B5"/>
    <w:rsid w:val="002F20A3"/>
    <w:rsid w:val="002F2A55"/>
    <w:rsid w:val="002F2EE1"/>
    <w:rsid w:val="002F47E5"/>
    <w:rsid w:val="002F6108"/>
    <w:rsid w:val="002F714E"/>
    <w:rsid w:val="00304246"/>
    <w:rsid w:val="00305645"/>
    <w:rsid w:val="003205A1"/>
    <w:rsid w:val="003245D4"/>
    <w:rsid w:val="00325AC1"/>
    <w:rsid w:val="00326E54"/>
    <w:rsid w:val="00331224"/>
    <w:rsid w:val="003369E8"/>
    <w:rsid w:val="00341411"/>
    <w:rsid w:val="00342269"/>
    <w:rsid w:val="00343013"/>
    <w:rsid w:val="003448D4"/>
    <w:rsid w:val="003500B5"/>
    <w:rsid w:val="0035179C"/>
    <w:rsid w:val="00354A0E"/>
    <w:rsid w:val="003674E6"/>
    <w:rsid w:val="00371737"/>
    <w:rsid w:val="00375197"/>
    <w:rsid w:val="00376DA2"/>
    <w:rsid w:val="003803ED"/>
    <w:rsid w:val="0038522F"/>
    <w:rsid w:val="00391377"/>
    <w:rsid w:val="00396E4D"/>
    <w:rsid w:val="003A1153"/>
    <w:rsid w:val="003A21F0"/>
    <w:rsid w:val="003A663E"/>
    <w:rsid w:val="003B0363"/>
    <w:rsid w:val="003B7C97"/>
    <w:rsid w:val="003C089C"/>
    <w:rsid w:val="003C7708"/>
    <w:rsid w:val="003D0111"/>
    <w:rsid w:val="003D1263"/>
    <w:rsid w:val="003D27A6"/>
    <w:rsid w:val="003E080C"/>
    <w:rsid w:val="003E189C"/>
    <w:rsid w:val="003F22F7"/>
    <w:rsid w:val="003F59BC"/>
    <w:rsid w:val="004046F7"/>
    <w:rsid w:val="0040709E"/>
    <w:rsid w:val="00411EF4"/>
    <w:rsid w:val="00411F77"/>
    <w:rsid w:val="004137CE"/>
    <w:rsid w:val="0042020D"/>
    <w:rsid w:val="00431F2A"/>
    <w:rsid w:val="004328A0"/>
    <w:rsid w:val="00433294"/>
    <w:rsid w:val="004361E1"/>
    <w:rsid w:val="00440055"/>
    <w:rsid w:val="0044677A"/>
    <w:rsid w:val="00447E60"/>
    <w:rsid w:val="0046498D"/>
    <w:rsid w:val="00465020"/>
    <w:rsid w:val="00467174"/>
    <w:rsid w:val="00467963"/>
    <w:rsid w:val="004755D2"/>
    <w:rsid w:val="004757FD"/>
    <w:rsid w:val="00476F25"/>
    <w:rsid w:val="004860AD"/>
    <w:rsid w:val="00492FF8"/>
    <w:rsid w:val="00494ABA"/>
    <w:rsid w:val="004A1B59"/>
    <w:rsid w:val="004A4D96"/>
    <w:rsid w:val="004B1EBB"/>
    <w:rsid w:val="004B2C65"/>
    <w:rsid w:val="004B6824"/>
    <w:rsid w:val="004B686F"/>
    <w:rsid w:val="004B6DD9"/>
    <w:rsid w:val="004C19B4"/>
    <w:rsid w:val="004C7B07"/>
    <w:rsid w:val="004E45CE"/>
    <w:rsid w:val="004E52CA"/>
    <w:rsid w:val="004E5F7D"/>
    <w:rsid w:val="004E7BC9"/>
    <w:rsid w:val="004F1878"/>
    <w:rsid w:val="004F1FB2"/>
    <w:rsid w:val="005023CF"/>
    <w:rsid w:val="0050304C"/>
    <w:rsid w:val="005074B6"/>
    <w:rsid w:val="00510EE7"/>
    <w:rsid w:val="00512833"/>
    <w:rsid w:val="0051396A"/>
    <w:rsid w:val="00514222"/>
    <w:rsid w:val="005172AB"/>
    <w:rsid w:val="00522898"/>
    <w:rsid w:val="00524BD9"/>
    <w:rsid w:val="00531097"/>
    <w:rsid w:val="00532341"/>
    <w:rsid w:val="00535A3E"/>
    <w:rsid w:val="00544FDF"/>
    <w:rsid w:val="00551B2A"/>
    <w:rsid w:val="00555D07"/>
    <w:rsid w:val="005568C8"/>
    <w:rsid w:val="00557EBD"/>
    <w:rsid w:val="00561C56"/>
    <w:rsid w:val="005659A1"/>
    <w:rsid w:val="00570F82"/>
    <w:rsid w:val="00576360"/>
    <w:rsid w:val="00582324"/>
    <w:rsid w:val="005824EA"/>
    <w:rsid w:val="0058339B"/>
    <w:rsid w:val="0058474E"/>
    <w:rsid w:val="0059464C"/>
    <w:rsid w:val="005950AD"/>
    <w:rsid w:val="00596AD4"/>
    <w:rsid w:val="005A0714"/>
    <w:rsid w:val="005B2AEB"/>
    <w:rsid w:val="005B3A5C"/>
    <w:rsid w:val="005C083D"/>
    <w:rsid w:val="005C1116"/>
    <w:rsid w:val="005C4768"/>
    <w:rsid w:val="005C6C54"/>
    <w:rsid w:val="005F03D0"/>
    <w:rsid w:val="005F4F36"/>
    <w:rsid w:val="00602AC6"/>
    <w:rsid w:val="006030C0"/>
    <w:rsid w:val="006059BE"/>
    <w:rsid w:val="00606186"/>
    <w:rsid w:val="00613613"/>
    <w:rsid w:val="00614652"/>
    <w:rsid w:val="00615EF8"/>
    <w:rsid w:val="0062173E"/>
    <w:rsid w:val="00624525"/>
    <w:rsid w:val="00631462"/>
    <w:rsid w:val="00633F36"/>
    <w:rsid w:val="006343A3"/>
    <w:rsid w:val="0063446D"/>
    <w:rsid w:val="006353D2"/>
    <w:rsid w:val="0064578E"/>
    <w:rsid w:val="0064778C"/>
    <w:rsid w:val="00664E54"/>
    <w:rsid w:val="00670B3C"/>
    <w:rsid w:val="006760DC"/>
    <w:rsid w:val="0067638E"/>
    <w:rsid w:val="00676E5B"/>
    <w:rsid w:val="006773CB"/>
    <w:rsid w:val="0068743D"/>
    <w:rsid w:val="006875B5"/>
    <w:rsid w:val="00693838"/>
    <w:rsid w:val="006967C5"/>
    <w:rsid w:val="006A425B"/>
    <w:rsid w:val="006A63A1"/>
    <w:rsid w:val="006A7014"/>
    <w:rsid w:val="006A7D58"/>
    <w:rsid w:val="006C2E01"/>
    <w:rsid w:val="006C47CB"/>
    <w:rsid w:val="006C4C5E"/>
    <w:rsid w:val="006C6847"/>
    <w:rsid w:val="006D1279"/>
    <w:rsid w:val="006E5441"/>
    <w:rsid w:val="006F1F39"/>
    <w:rsid w:val="006F2616"/>
    <w:rsid w:val="006F4999"/>
    <w:rsid w:val="006F633A"/>
    <w:rsid w:val="00710803"/>
    <w:rsid w:val="00714926"/>
    <w:rsid w:val="007167F2"/>
    <w:rsid w:val="00724272"/>
    <w:rsid w:val="00730807"/>
    <w:rsid w:val="00730835"/>
    <w:rsid w:val="00732BC9"/>
    <w:rsid w:val="00733DA6"/>
    <w:rsid w:val="0073674E"/>
    <w:rsid w:val="007374C4"/>
    <w:rsid w:val="0074366E"/>
    <w:rsid w:val="00750562"/>
    <w:rsid w:val="00754637"/>
    <w:rsid w:val="0076269B"/>
    <w:rsid w:val="007734BE"/>
    <w:rsid w:val="00773E35"/>
    <w:rsid w:val="00774BB1"/>
    <w:rsid w:val="007753FE"/>
    <w:rsid w:val="007825EF"/>
    <w:rsid w:val="00783B14"/>
    <w:rsid w:val="00784E38"/>
    <w:rsid w:val="00786875"/>
    <w:rsid w:val="00786D6A"/>
    <w:rsid w:val="00787560"/>
    <w:rsid w:val="00790A55"/>
    <w:rsid w:val="0079202E"/>
    <w:rsid w:val="007A237B"/>
    <w:rsid w:val="007A2999"/>
    <w:rsid w:val="007A4991"/>
    <w:rsid w:val="007B3DAB"/>
    <w:rsid w:val="007B4514"/>
    <w:rsid w:val="007B4AF6"/>
    <w:rsid w:val="007C3D4F"/>
    <w:rsid w:val="007C41BC"/>
    <w:rsid w:val="007C457E"/>
    <w:rsid w:val="007D17CA"/>
    <w:rsid w:val="007D1F5B"/>
    <w:rsid w:val="007D2E52"/>
    <w:rsid w:val="007E047F"/>
    <w:rsid w:val="007F0C31"/>
    <w:rsid w:val="007F5618"/>
    <w:rsid w:val="007F582B"/>
    <w:rsid w:val="007F6007"/>
    <w:rsid w:val="007F6D5A"/>
    <w:rsid w:val="007F7BE0"/>
    <w:rsid w:val="008078E2"/>
    <w:rsid w:val="008141CC"/>
    <w:rsid w:val="00816841"/>
    <w:rsid w:val="00817B5F"/>
    <w:rsid w:val="00817D4E"/>
    <w:rsid w:val="00820E51"/>
    <w:rsid w:val="00823EC2"/>
    <w:rsid w:val="0082670E"/>
    <w:rsid w:val="00827581"/>
    <w:rsid w:val="008303D4"/>
    <w:rsid w:val="00831D3E"/>
    <w:rsid w:val="008445E7"/>
    <w:rsid w:val="0084465C"/>
    <w:rsid w:val="00844786"/>
    <w:rsid w:val="00845F90"/>
    <w:rsid w:val="008555A9"/>
    <w:rsid w:val="00856947"/>
    <w:rsid w:val="00866CA3"/>
    <w:rsid w:val="008707FD"/>
    <w:rsid w:val="008726CB"/>
    <w:rsid w:val="00880D4E"/>
    <w:rsid w:val="00883FAD"/>
    <w:rsid w:val="00887972"/>
    <w:rsid w:val="00893BDC"/>
    <w:rsid w:val="00896749"/>
    <w:rsid w:val="008A0283"/>
    <w:rsid w:val="008A1E94"/>
    <w:rsid w:val="008A658D"/>
    <w:rsid w:val="008B1932"/>
    <w:rsid w:val="008B29D9"/>
    <w:rsid w:val="008B3BF7"/>
    <w:rsid w:val="008C1265"/>
    <w:rsid w:val="008C3E6C"/>
    <w:rsid w:val="008C685C"/>
    <w:rsid w:val="008D020C"/>
    <w:rsid w:val="008D2BCC"/>
    <w:rsid w:val="008F1F8A"/>
    <w:rsid w:val="008F3158"/>
    <w:rsid w:val="00902F84"/>
    <w:rsid w:val="00905039"/>
    <w:rsid w:val="00906DBE"/>
    <w:rsid w:val="0091372B"/>
    <w:rsid w:val="009174B7"/>
    <w:rsid w:val="00920389"/>
    <w:rsid w:val="00922B5B"/>
    <w:rsid w:val="00926B36"/>
    <w:rsid w:val="00933BCD"/>
    <w:rsid w:val="0093530A"/>
    <w:rsid w:val="00937617"/>
    <w:rsid w:val="0094005B"/>
    <w:rsid w:val="0094546C"/>
    <w:rsid w:val="00950E02"/>
    <w:rsid w:val="00954B68"/>
    <w:rsid w:val="00960423"/>
    <w:rsid w:val="00971100"/>
    <w:rsid w:val="00975FF5"/>
    <w:rsid w:val="00991B27"/>
    <w:rsid w:val="00995ACB"/>
    <w:rsid w:val="009A2B15"/>
    <w:rsid w:val="009A684D"/>
    <w:rsid w:val="009A7F38"/>
    <w:rsid w:val="009B299C"/>
    <w:rsid w:val="009B2BB6"/>
    <w:rsid w:val="009B34A7"/>
    <w:rsid w:val="009C6E64"/>
    <w:rsid w:val="009C7C03"/>
    <w:rsid w:val="009D034A"/>
    <w:rsid w:val="009D3046"/>
    <w:rsid w:val="009D4E2E"/>
    <w:rsid w:val="009D7925"/>
    <w:rsid w:val="009E2671"/>
    <w:rsid w:val="009E269D"/>
    <w:rsid w:val="009E47C2"/>
    <w:rsid w:val="009E5279"/>
    <w:rsid w:val="009E5BBB"/>
    <w:rsid w:val="009F2338"/>
    <w:rsid w:val="009F5E75"/>
    <w:rsid w:val="00A000D8"/>
    <w:rsid w:val="00A01A03"/>
    <w:rsid w:val="00A03222"/>
    <w:rsid w:val="00A057B8"/>
    <w:rsid w:val="00A05A81"/>
    <w:rsid w:val="00A07CF7"/>
    <w:rsid w:val="00A112CE"/>
    <w:rsid w:val="00A129AC"/>
    <w:rsid w:val="00A14668"/>
    <w:rsid w:val="00A2016E"/>
    <w:rsid w:val="00A20806"/>
    <w:rsid w:val="00A21122"/>
    <w:rsid w:val="00A23FAA"/>
    <w:rsid w:val="00A2478E"/>
    <w:rsid w:val="00A30872"/>
    <w:rsid w:val="00A360C2"/>
    <w:rsid w:val="00A51732"/>
    <w:rsid w:val="00A5745D"/>
    <w:rsid w:val="00A63B19"/>
    <w:rsid w:val="00A66C27"/>
    <w:rsid w:val="00A82430"/>
    <w:rsid w:val="00A8796A"/>
    <w:rsid w:val="00A90B91"/>
    <w:rsid w:val="00A965D9"/>
    <w:rsid w:val="00A96E19"/>
    <w:rsid w:val="00AA2D97"/>
    <w:rsid w:val="00AB276B"/>
    <w:rsid w:val="00AB2B2B"/>
    <w:rsid w:val="00AC6964"/>
    <w:rsid w:val="00AC7CD6"/>
    <w:rsid w:val="00AD4074"/>
    <w:rsid w:val="00AE41FE"/>
    <w:rsid w:val="00AF73A3"/>
    <w:rsid w:val="00B15ADC"/>
    <w:rsid w:val="00B244D4"/>
    <w:rsid w:val="00B25A7F"/>
    <w:rsid w:val="00B27E32"/>
    <w:rsid w:val="00B3038F"/>
    <w:rsid w:val="00B40ACF"/>
    <w:rsid w:val="00B42432"/>
    <w:rsid w:val="00B43346"/>
    <w:rsid w:val="00B4532D"/>
    <w:rsid w:val="00B4698F"/>
    <w:rsid w:val="00B56358"/>
    <w:rsid w:val="00B64B3B"/>
    <w:rsid w:val="00B700A6"/>
    <w:rsid w:val="00B75923"/>
    <w:rsid w:val="00B816D8"/>
    <w:rsid w:val="00BA0FE0"/>
    <w:rsid w:val="00BA2ACA"/>
    <w:rsid w:val="00BA3311"/>
    <w:rsid w:val="00BA7313"/>
    <w:rsid w:val="00BB4E87"/>
    <w:rsid w:val="00BB5943"/>
    <w:rsid w:val="00BC0522"/>
    <w:rsid w:val="00BC43C8"/>
    <w:rsid w:val="00BC43E6"/>
    <w:rsid w:val="00BC662A"/>
    <w:rsid w:val="00BC791A"/>
    <w:rsid w:val="00BD3C66"/>
    <w:rsid w:val="00BE2250"/>
    <w:rsid w:val="00BE4C58"/>
    <w:rsid w:val="00BE6DEC"/>
    <w:rsid w:val="00C00F81"/>
    <w:rsid w:val="00C01000"/>
    <w:rsid w:val="00C03699"/>
    <w:rsid w:val="00C12BBF"/>
    <w:rsid w:val="00C30183"/>
    <w:rsid w:val="00C309CF"/>
    <w:rsid w:val="00C35E35"/>
    <w:rsid w:val="00C42CB5"/>
    <w:rsid w:val="00C44926"/>
    <w:rsid w:val="00C45650"/>
    <w:rsid w:val="00C5262E"/>
    <w:rsid w:val="00C53496"/>
    <w:rsid w:val="00C62E58"/>
    <w:rsid w:val="00C63FEB"/>
    <w:rsid w:val="00C74302"/>
    <w:rsid w:val="00C823FD"/>
    <w:rsid w:val="00C825CC"/>
    <w:rsid w:val="00C82AFF"/>
    <w:rsid w:val="00C90C43"/>
    <w:rsid w:val="00C90D03"/>
    <w:rsid w:val="00C925A3"/>
    <w:rsid w:val="00CA6328"/>
    <w:rsid w:val="00CB5BCE"/>
    <w:rsid w:val="00CB6B73"/>
    <w:rsid w:val="00CC1B77"/>
    <w:rsid w:val="00CC34B8"/>
    <w:rsid w:val="00CD0411"/>
    <w:rsid w:val="00CD300D"/>
    <w:rsid w:val="00CD6C9A"/>
    <w:rsid w:val="00CE1EB2"/>
    <w:rsid w:val="00CE4EA4"/>
    <w:rsid w:val="00CE7559"/>
    <w:rsid w:val="00CF04DA"/>
    <w:rsid w:val="00D00276"/>
    <w:rsid w:val="00D045E6"/>
    <w:rsid w:val="00D078F8"/>
    <w:rsid w:val="00D12EB2"/>
    <w:rsid w:val="00D146DA"/>
    <w:rsid w:val="00D21DF2"/>
    <w:rsid w:val="00D32C0D"/>
    <w:rsid w:val="00D34B1C"/>
    <w:rsid w:val="00D45E3B"/>
    <w:rsid w:val="00D4607D"/>
    <w:rsid w:val="00D46F0A"/>
    <w:rsid w:val="00D5060F"/>
    <w:rsid w:val="00D564A1"/>
    <w:rsid w:val="00D566C1"/>
    <w:rsid w:val="00D6369E"/>
    <w:rsid w:val="00D63C33"/>
    <w:rsid w:val="00D63D3E"/>
    <w:rsid w:val="00D64534"/>
    <w:rsid w:val="00D83823"/>
    <w:rsid w:val="00D85899"/>
    <w:rsid w:val="00D86595"/>
    <w:rsid w:val="00D9213B"/>
    <w:rsid w:val="00DA3035"/>
    <w:rsid w:val="00DB29A4"/>
    <w:rsid w:val="00DB5452"/>
    <w:rsid w:val="00DC03EC"/>
    <w:rsid w:val="00DC2FDA"/>
    <w:rsid w:val="00DD515B"/>
    <w:rsid w:val="00DD7062"/>
    <w:rsid w:val="00DE0E91"/>
    <w:rsid w:val="00DE2200"/>
    <w:rsid w:val="00DE3EDD"/>
    <w:rsid w:val="00DF0720"/>
    <w:rsid w:val="00DF260A"/>
    <w:rsid w:val="00DF2949"/>
    <w:rsid w:val="00E0239F"/>
    <w:rsid w:val="00E04ACB"/>
    <w:rsid w:val="00E06009"/>
    <w:rsid w:val="00E061EA"/>
    <w:rsid w:val="00E07F9A"/>
    <w:rsid w:val="00E13F96"/>
    <w:rsid w:val="00E1460F"/>
    <w:rsid w:val="00E30860"/>
    <w:rsid w:val="00E34AF8"/>
    <w:rsid w:val="00E35F3C"/>
    <w:rsid w:val="00E37244"/>
    <w:rsid w:val="00E4361F"/>
    <w:rsid w:val="00E63356"/>
    <w:rsid w:val="00E63544"/>
    <w:rsid w:val="00E66FAA"/>
    <w:rsid w:val="00E8007B"/>
    <w:rsid w:val="00E852D7"/>
    <w:rsid w:val="00E86E42"/>
    <w:rsid w:val="00EA2836"/>
    <w:rsid w:val="00EA3B6D"/>
    <w:rsid w:val="00EA3FF2"/>
    <w:rsid w:val="00EB26B9"/>
    <w:rsid w:val="00EB5354"/>
    <w:rsid w:val="00EB68C9"/>
    <w:rsid w:val="00EC16B1"/>
    <w:rsid w:val="00EC311E"/>
    <w:rsid w:val="00EC31C5"/>
    <w:rsid w:val="00EC3663"/>
    <w:rsid w:val="00EC36E0"/>
    <w:rsid w:val="00EC62A5"/>
    <w:rsid w:val="00ED4AF9"/>
    <w:rsid w:val="00ED5072"/>
    <w:rsid w:val="00ED7B1D"/>
    <w:rsid w:val="00ED7CD9"/>
    <w:rsid w:val="00EE01F8"/>
    <w:rsid w:val="00EE7F78"/>
    <w:rsid w:val="00EF0A0C"/>
    <w:rsid w:val="00EF1917"/>
    <w:rsid w:val="00EF7D09"/>
    <w:rsid w:val="00F02DCB"/>
    <w:rsid w:val="00F06687"/>
    <w:rsid w:val="00F07530"/>
    <w:rsid w:val="00F143DA"/>
    <w:rsid w:val="00F15507"/>
    <w:rsid w:val="00F17613"/>
    <w:rsid w:val="00F24FFC"/>
    <w:rsid w:val="00F275C8"/>
    <w:rsid w:val="00F332D8"/>
    <w:rsid w:val="00F340BA"/>
    <w:rsid w:val="00F35806"/>
    <w:rsid w:val="00F35950"/>
    <w:rsid w:val="00F426AF"/>
    <w:rsid w:val="00F5143A"/>
    <w:rsid w:val="00F56963"/>
    <w:rsid w:val="00F569A6"/>
    <w:rsid w:val="00F700A5"/>
    <w:rsid w:val="00F72539"/>
    <w:rsid w:val="00F76ADA"/>
    <w:rsid w:val="00F77615"/>
    <w:rsid w:val="00F82722"/>
    <w:rsid w:val="00F85F6D"/>
    <w:rsid w:val="00F93B2F"/>
    <w:rsid w:val="00FB0748"/>
    <w:rsid w:val="00FB492B"/>
    <w:rsid w:val="00FB53FE"/>
    <w:rsid w:val="00FB66F1"/>
    <w:rsid w:val="00FD07E9"/>
    <w:rsid w:val="00FD267D"/>
    <w:rsid w:val="00FE0BA3"/>
    <w:rsid w:val="00FE5D2F"/>
    <w:rsid w:val="00FF052E"/>
    <w:rsid w:val="00FF5831"/>
    <w:rsid w:val="00FF6D4D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6B6CD1"/>
  <w15:docId w15:val="{0713D998-6FEF-4C41-992F-9456F46C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3F36"/>
  </w:style>
  <w:style w:type="paragraph" w:styleId="Titolo1">
    <w:name w:val="heading 1"/>
    <w:basedOn w:val="Normale"/>
    <w:next w:val="Normale"/>
    <w:qFormat/>
    <w:rsid w:val="0017038D"/>
    <w:pPr>
      <w:keepNext/>
      <w:jc w:val="both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Normale"/>
    <w:qFormat/>
    <w:rsid w:val="0017038D"/>
    <w:pPr>
      <w:keepNext/>
      <w:jc w:val="both"/>
      <w:outlineLvl w:val="1"/>
    </w:pPr>
    <w:rPr>
      <w:rFonts w:ascii="Courier New" w:hAnsi="Courier New"/>
      <w:b/>
      <w:sz w:val="24"/>
    </w:rPr>
  </w:style>
  <w:style w:type="paragraph" w:styleId="Titolo3">
    <w:name w:val="heading 3"/>
    <w:basedOn w:val="Normale"/>
    <w:next w:val="Normale"/>
    <w:qFormat/>
    <w:rsid w:val="00743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17038D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Courier New" w:hAnsi="Courier New"/>
      <w:spacing w:val="15"/>
      <w:sz w:val="22"/>
    </w:rPr>
  </w:style>
  <w:style w:type="paragraph" w:styleId="Corpotesto">
    <w:name w:val="Body Text"/>
    <w:basedOn w:val="Normale"/>
    <w:rsid w:val="0017038D"/>
    <w:pPr>
      <w:jc w:val="both"/>
    </w:pPr>
    <w:rPr>
      <w:rFonts w:ascii="Courier New" w:hAnsi="Courier New"/>
      <w:spacing w:val="15"/>
      <w:sz w:val="22"/>
    </w:rPr>
  </w:style>
  <w:style w:type="paragraph" w:styleId="Rientrocorpodeltesto">
    <w:name w:val="Body Text Indent"/>
    <w:basedOn w:val="Normale"/>
    <w:rsid w:val="0017038D"/>
    <w:pPr>
      <w:ind w:left="360"/>
    </w:pPr>
    <w:rPr>
      <w:b/>
      <w:bCs/>
      <w:spacing w:val="15"/>
    </w:rPr>
  </w:style>
  <w:style w:type="paragraph" w:styleId="Corpodeltesto2">
    <w:name w:val="Body Text 2"/>
    <w:basedOn w:val="Normale"/>
    <w:rsid w:val="0017038D"/>
    <w:rPr>
      <w:rFonts w:ascii="Tahoma" w:hAnsi="Tahoma" w:cs="Tahoma"/>
      <w:b/>
      <w:bCs/>
      <w:spacing w:val="15"/>
    </w:rPr>
  </w:style>
  <w:style w:type="paragraph" w:styleId="Testofumetto">
    <w:name w:val="Balloon Text"/>
    <w:basedOn w:val="Normale"/>
    <w:semiHidden/>
    <w:rsid w:val="00065B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245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2452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24525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532341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532341"/>
    <w:rPr>
      <w:rFonts w:ascii="Courier New" w:hAnsi="Courier New"/>
    </w:rPr>
  </w:style>
  <w:style w:type="paragraph" w:styleId="Paragrafoelenco">
    <w:name w:val="List Paragraph"/>
    <w:basedOn w:val="Normale"/>
    <w:qFormat/>
    <w:rsid w:val="000A6282"/>
    <w:pPr>
      <w:suppressAutoHyphens/>
      <w:ind w:left="708"/>
    </w:pPr>
    <w:rPr>
      <w:sz w:val="24"/>
      <w:szCs w:val="24"/>
      <w:lang w:eastAsia="ar-SA"/>
    </w:rPr>
  </w:style>
  <w:style w:type="paragraph" w:customStyle="1" w:styleId="StileCorpodeltesto11pt">
    <w:name w:val="Stile Corpo del testo + 11 pt"/>
    <w:basedOn w:val="Corpotesto"/>
    <w:link w:val="StileCorpodeltesto11ptCarattereCarattere"/>
    <w:autoRedefine/>
    <w:rsid w:val="00E37244"/>
    <w:pPr>
      <w:widowControl w:val="0"/>
      <w:suppressAutoHyphens/>
    </w:pPr>
    <w:rPr>
      <w:rFonts w:ascii="Arial" w:hAnsi="Arial"/>
      <w:color w:val="000000"/>
      <w:spacing w:val="0"/>
      <w:sz w:val="14"/>
      <w:szCs w:val="14"/>
      <w:lang w:eastAsia="ar-SA"/>
    </w:rPr>
  </w:style>
  <w:style w:type="character" w:customStyle="1" w:styleId="StileCorpodeltesto11ptCarattereCarattere">
    <w:name w:val="Stile Corpo del testo + 11 pt Carattere Carattere"/>
    <w:link w:val="StileCorpodeltesto11pt"/>
    <w:rsid w:val="00E37244"/>
    <w:rPr>
      <w:rFonts w:ascii="Arial" w:hAnsi="Arial"/>
      <w:color w:val="000000"/>
      <w:sz w:val="14"/>
      <w:szCs w:val="14"/>
      <w:lang w:val="it-IT" w:eastAsia="ar-SA" w:bidi="ar-SA"/>
    </w:rPr>
  </w:style>
  <w:style w:type="paragraph" w:styleId="NormaleWeb">
    <w:name w:val="Normal (Web)"/>
    <w:basedOn w:val="Normale"/>
    <w:rsid w:val="001168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</Words>
  <Characters>3163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CERTIFICATO DI DESTINAZIONE URBANISTICA</vt:lpstr>
    </vt:vector>
  </TitlesOfParts>
  <Company>mandello del lario</Company>
  <LinksUpToDate>false</LinksUpToDate>
  <CharactersWithSpaces>3424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mailto:info@mandellolario.it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DESTINAZIONE URBANISTICA</dc:title>
  <dc:creator>comune di</dc:creator>
  <cp:lastModifiedBy>Anagrafe</cp:lastModifiedBy>
  <cp:revision>3</cp:revision>
  <cp:lastPrinted>2021-07-30T08:03:00Z</cp:lastPrinted>
  <dcterms:created xsi:type="dcterms:W3CDTF">2021-07-30T08:11:00Z</dcterms:created>
  <dcterms:modified xsi:type="dcterms:W3CDTF">2022-03-31T07:40:00Z</dcterms:modified>
</cp:coreProperties>
</file>